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6095" w14:textId="f386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Тимофеев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101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Тимофеев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шешіміне (Нормативтік құқықтық актілерді мемлекеттік тіркеу тізілімінде № 4667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Тимофеев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Тимофеев ауылының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Тимофеев ауылының жергілікті қоғамдастық жиындарына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Тимофеев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Тимофеев ауылының жергілікті қоғамдастық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153 шешімімен бекітілген" деген сөздер "Мәслихаттың 2014 жылғы 19 наурыздағы № 153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153 шешіміне қосымша" деген сөздер "Мәслихаттың 2014 жылғы 19 наурыздағы № 153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Тимофеев ауылының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Тимофеев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Тимофеев ауылы тұрғындарының жергілікті қоғамдастық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Тимофеев ауылының аумағы учаскелерге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Тимофеев ауылының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Тимофеев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Көше шегінде бөлек жиынды өткізуді Тимофеев ауылының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Тимофеев ауылының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Тимофеев ауылының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Тимофеев ауылының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Тимофеев ауылының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атаулары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Нечепуренко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Жильгильдин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Тұргымбаев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Школьный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Кравцов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