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e75b" w14:textId="9bfe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Новоселов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98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Новоселов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4663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Новоселов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Новоселов ауылдық округінің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Новоселов ауылдық округінің жергілікті қоғамдастықтың жиынына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Новоселов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Новоселов ауылдық округінің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149 шешімімен бекітілген" деген сөздер "Мәслихаттың 2014 жылғы 19 наурыздағы № 149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149 шешіміне қосымша" деген сөздер "Мәслихаттың 2014 жылғы 19 наурыздағы № 149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Новоселов ауылдық округінің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Новоселов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Новоселов ауылдық округі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Новоселов ауылдық округінің аумағы учаскелерге (ауылдарға,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Новоселов ауылдық округінің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Новоселов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Ауыл, көше шегінде бөлек жиынды өткізуді Новоселов ауылдық округінің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Новоселов ауылдық округінің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Новоселов ауылдық округінің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Новоселов ауылдық округінің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№149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Новоселов ауылдық округінің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аулы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СССР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Құрғуус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