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0bd5d" w14:textId="6f0bd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"Қостанай облысы Әулиекөл ауданы Қазанбасы ауылдық округінің жергілікті қоғамдастықтың жиынына қатысу үшін бөлек жергілікті қоғамдастық жиындарын өткізу қағидаларын және ауыл тұрғындары өкілдерінің сандық құрамын бекіту туралы" 2014 жылғы 19 наурыздағы № 144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мәслихатының 2022 жылғы 9 ақпандағы № 94 шешімі. Күші бұзылды - Қостанай облысы Әулиекөл ауданы мәслихатының 2023 жылғы 4 қыркүйектегі № 62 шешімімен</w:t>
      </w:r>
    </w:p>
    <w:p>
      <w:pPr>
        <w:spacing w:after="0"/>
        <w:ind w:left="0"/>
        <w:jc w:val="both"/>
      </w:pPr>
      <w:bookmarkStart w:name="z4" w:id="0"/>
      <w:r>
        <w:rPr>
          <w:rFonts w:ascii="Times New Roman"/>
          <w:b w:val="false"/>
          <w:i w:val="false"/>
          <w:color w:val="ff0000"/>
          <w:sz w:val="28"/>
        </w:rPr>
        <w:t xml:space="preserve">
      Ескерту. Күші бұзылды - Қостанай облысы Әулиекөл ауданы мәслихатының 04.09.2023 </w:t>
      </w:r>
      <w:r>
        <w:rPr>
          <w:rFonts w:ascii="Times New Roman"/>
          <w:b w:val="false"/>
          <w:i w:val="false"/>
          <w:color w:val="ff0000"/>
          <w:sz w:val="28"/>
        </w:rPr>
        <w:t>№ 62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Әулиекөл аудандық мәслихаты ШЕШТІ:</w:t>
      </w:r>
    </w:p>
    <w:bookmarkStart w:name="z5" w:id="1"/>
    <w:p>
      <w:pPr>
        <w:spacing w:after="0"/>
        <w:ind w:left="0"/>
        <w:jc w:val="both"/>
      </w:pPr>
      <w:r>
        <w:rPr>
          <w:rFonts w:ascii="Times New Roman"/>
          <w:b w:val="false"/>
          <w:i w:val="false"/>
          <w:color w:val="000000"/>
          <w:sz w:val="28"/>
        </w:rPr>
        <w:t xml:space="preserve">
      1. Мәслихаттың "Қостанай облысы Әулиекөл ауданы Қазанбасы ауылдық округінің жергілікті қоғамдастықтың жиынына қатысу үшін бөлек жергілікті қоғамдастық жиындарын өткізу қағидаларын және ауыл тұрғындары өкілдерінің сандық құрамын бекіту туралы" 2014 жылғы 19 наурыздағы № 144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4658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мемлекеттік тілдегі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"Қостанай облысы Әулиекөл ауданы Қазанбасы ауылдық округінің жергілікті қоғамдастықтың бөлек жиындарын өткізудің қағидаларын және жергілікті қоғамдастық жиындарына қатысу үшін тұрғындар өкілдерінің сандық құрамын бекіту туралы", орыс тіліндегі тақырыбында "ауылдар" деген сөз алынып тасталсын;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жаңа редакцияда жазылсын:</w:t>
      </w:r>
    </w:p>
    <w:bookmarkStart w:name="z9" w:id="4"/>
    <w:p>
      <w:pPr>
        <w:spacing w:after="0"/>
        <w:ind w:left="0"/>
        <w:jc w:val="both"/>
      </w:pPr>
      <w:r>
        <w:rPr>
          <w:rFonts w:ascii="Times New Roman"/>
          <w:b w:val="false"/>
          <w:i w:val="false"/>
          <w:color w:val="000000"/>
          <w:sz w:val="28"/>
        </w:rPr>
        <w:t>
      "1. Қоса беріліп отырған Қостанай облысы Әулиекөл ауданы Қазанбасы ауылдық округінің жергілікті қоғамдастықтың бөлек жиындарын өткізудің қағидалары осы шешімнің 1-қосымшасына сәйкес бекітілсін.</w:t>
      </w:r>
    </w:p>
    <w:bookmarkEnd w:id="4"/>
    <w:bookmarkStart w:name="z10" w:id="5"/>
    <w:p>
      <w:pPr>
        <w:spacing w:after="0"/>
        <w:ind w:left="0"/>
        <w:jc w:val="both"/>
      </w:pPr>
      <w:r>
        <w:rPr>
          <w:rFonts w:ascii="Times New Roman"/>
          <w:b w:val="false"/>
          <w:i w:val="false"/>
          <w:color w:val="000000"/>
          <w:sz w:val="28"/>
        </w:rPr>
        <w:t>
      2. Қостанай облысы Әулиекөл ауданы Қазанбасы ауылдық округінің жергілікті қоғамдастықтың жиынына қатысу үшін тұрғындар өкілдерінің сандық құрамы осы шешімнің 2-қосымшасына сәйкес бекітілсін.";</w:t>
      </w:r>
    </w:p>
    <w:bookmarkEnd w:id="5"/>
    <w:bookmarkStart w:name="z11" w:id="6"/>
    <w:p>
      <w:pPr>
        <w:spacing w:after="0"/>
        <w:ind w:left="0"/>
        <w:jc w:val="both"/>
      </w:pPr>
      <w:r>
        <w:rPr>
          <w:rFonts w:ascii="Times New Roman"/>
          <w:b w:val="false"/>
          <w:i w:val="false"/>
          <w:color w:val="000000"/>
          <w:sz w:val="28"/>
        </w:rPr>
        <w:t xml:space="preserve">
      көрсетілген шешіммен бекітілген, Қостанай облысы Әулиекөл ауданы Қазанбасы ауылдық округінің бөлек жергілікті қоғамдастықтың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6"/>
    <w:bookmarkStart w:name="z12" w:id="7"/>
    <w:p>
      <w:pPr>
        <w:spacing w:after="0"/>
        <w:ind w:left="0"/>
        <w:jc w:val="both"/>
      </w:pPr>
      <w:r>
        <w:rPr>
          <w:rFonts w:ascii="Times New Roman"/>
          <w:b w:val="false"/>
          <w:i w:val="false"/>
          <w:color w:val="000000"/>
          <w:sz w:val="28"/>
        </w:rPr>
        <w:t xml:space="preserve">
      көрсетілген шешіммен бекітілген, Қостанай облысы Әулиекөл ауданы Қазанбасы ауылдық округінің жергілікті қоғамдастықтың жиындарына қатысу үшін ауыл тұрғындары өкілдерінің </w:t>
      </w:r>
      <w:r>
        <w:rPr>
          <w:rFonts w:ascii="Times New Roman"/>
          <w:b w:val="false"/>
          <w:i w:val="false"/>
          <w:color w:val="000000"/>
          <w:sz w:val="28"/>
        </w:rPr>
        <w:t>сандық құрамы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7"/>
    <w:bookmarkStart w:name="z13" w:id="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қосымшаларында</w:t>
      </w:r>
      <w:r>
        <w:rPr>
          <w:rFonts w:ascii="Times New Roman"/>
          <w:b w:val="false"/>
          <w:i w:val="false"/>
          <w:color w:val="000000"/>
          <w:sz w:val="28"/>
        </w:rPr>
        <w:t>:</w:t>
      </w:r>
    </w:p>
    <w:bookmarkEnd w:id="8"/>
    <w:bookmarkStart w:name="z14" w:id="9"/>
    <w:p>
      <w:pPr>
        <w:spacing w:after="0"/>
        <w:ind w:left="0"/>
        <w:jc w:val="both"/>
      </w:pPr>
      <w:r>
        <w:rPr>
          <w:rFonts w:ascii="Times New Roman"/>
          <w:b w:val="false"/>
          <w:i w:val="false"/>
          <w:color w:val="000000"/>
          <w:sz w:val="28"/>
        </w:rPr>
        <w:t>
      "Мәслихаттың 2014 жылғы 19 наурыздағы № 144 шешімімен бекітілген" деген сөздер "Мәслихаттың 2014 жылғы 19 наурыздағы № 144 шешіміне 1-қосымша" деген сөздермен ауыстырылсын;</w:t>
      </w:r>
    </w:p>
    <w:bookmarkEnd w:id="9"/>
    <w:bookmarkStart w:name="z15" w:id="10"/>
    <w:p>
      <w:pPr>
        <w:spacing w:after="0"/>
        <w:ind w:left="0"/>
        <w:jc w:val="both"/>
      </w:pPr>
      <w:r>
        <w:rPr>
          <w:rFonts w:ascii="Times New Roman"/>
          <w:b w:val="false"/>
          <w:i w:val="false"/>
          <w:color w:val="000000"/>
          <w:sz w:val="28"/>
        </w:rPr>
        <w:t>
      "Мәслихаттың 2014 жылғы 19 наурыздағы № 144 шешіміне қосымша" деген сөздер "Мәслихаттың 2014 жылғы 19 наурыздағы № 144 шешіміне 2-қосымша" деген сөздермен ауыстырылсын;</w:t>
      </w:r>
    </w:p>
    <w:bookmarkEnd w:id="10"/>
    <w:bookmarkStart w:name="z16" w:id="1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Әулиекөл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Қойшыбаев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9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19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6" w:id="12"/>
    <w:p>
      <w:pPr>
        <w:spacing w:after="0"/>
        <w:ind w:left="0"/>
        <w:jc w:val="left"/>
      </w:pPr>
      <w:r>
        <w:rPr>
          <w:rFonts w:ascii="Times New Roman"/>
          <w:b/>
          <w:i w:val="false"/>
          <w:color w:val="000000"/>
        </w:rPr>
        <w:t xml:space="preserve"> Қостанай облысы Әулиекөл ауданы Қазанбасы ауылдық округінің жергілікті қоғамдастықтың бөлек жиындарын өткізудің қағидалары</w:t>
      </w:r>
    </w:p>
    <w:bookmarkEnd w:id="12"/>
    <w:bookmarkStart w:name="z27" w:id="13"/>
    <w:p>
      <w:pPr>
        <w:spacing w:after="0"/>
        <w:ind w:left="0"/>
        <w:jc w:val="left"/>
      </w:pPr>
      <w:r>
        <w:rPr>
          <w:rFonts w:ascii="Times New Roman"/>
          <w:b/>
          <w:i w:val="false"/>
          <w:color w:val="000000"/>
        </w:rPr>
        <w:t xml:space="preserve"> 1-тарау. Жалпы ережелер</w:t>
      </w:r>
    </w:p>
    <w:bookmarkEnd w:id="13"/>
    <w:bookmarkStart w:name="z28" w:id="14"/>
    <w:p>
      <w:pPr>
        <w:spacing w:after="0"/>
        <w:ind w:left="0"/>
        <w:jc w:val="both"/>
      </w:pPr>
      <w:r>
        <w:rPr>
          <w:rFonts w:ascii="Times New Roman"/>
          <w:b w:val="false"/>
          <w:i w:val="false"/>
          <w:color w:val="000000"/>
          <w:sz w:val="28"/>
        </w:rPr>
        <w:t xml:space="preserve">
      1. Осы Қостанай облысы Әулиекөл ауданы Қазанбасы ауылдық округінің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сондай-ақ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Жергілікті қоғамдастықтың бөлек жиындарын өткізудің </w:t>
      </w:r>
      <w:r>
        <w:rPr>
          <w:rFonts w:ascii="Times New Roman"/>
          <w:b w:val="false"/>
          <w:i w:val="false"/>
          <w:color w:val="000000"/>
          <w:sz w:val="28"/>
        </w:rPr>
        <w:t>үлгі қағидаларына</w:t>
      </w:r>
      <w:r>
        <w:rPr>
          <w:rFonts w:ascii="Times New Roman"/>
          <w:b w:val="false"/>
          <w:i w:val="false"/>
          <w:color w:val="000000"/>
          <w:sz w:val="28"/>
        </w:rPr>
        <w:t xml:space="preserve"> сәйкес әзірленді және Қостанай облысы Әулиекөл ауданы Қазанбасы ауылдық округі тұрғындарының жергілікті қоғамдастықтың бөлек жиындарын өткізудің тәртібін белгілейді.</w:t>
      </w:r>
    </w:p>
    <w:bookmarkEnd w:id="14"/>
    <w:bookmarkStart w:name="z29" w:id="15"/>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5"/>
    <w:bookmarkStart w:name="z30" w:id="16"/>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ауылдық округінің аумағында тұратын тұрғындардың (жергілікті қоғамдастық мүшелерінің) жиынтығы;</w:t>
      </w:r>
    </w:p>
    <w:bookmarkEnd w:id="16"/>
    <w:bookmarkStart w:name="z31" w:id="17"/>
    <w:p>
      <w:pPr>
        <w:spacing w:after="0"/>
        <w:ind w:left="0"/>
        <w:jc w:val="both"/>
      </w:pPr>
      <w:r>
        <w:rPr>
          <w:rFonts w:ascii="Times New Roman"/>
          <w:b w:val="false"/>
          <w:i w:val="false"/>
          <w:color w:val="000000"/>
          <w:sz w:val="28"/>
        </w:rPr>
        <w:t>
      2) жергілікті қоғамдастықтың бөлек жиыны – ауыл, көше тұрғындарының (жергілікті қоғамдастық мүшелерінің) жергілікті қоғамдастық жиынына қатысу үшін өкілдерді сайлауға тікелей қатысуы.</w:t>
      </w:r>
    </w:p>
    <w:bookmarkEnd w:id="17"/>
    <w:bookmarkStart w:name="z32" w:id="18"/>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18"/>
    <w:bookmarkStart w:name="z33" w:id="19"/>
    <w:p>
      <w:pPr>
        <w:spacing w:after="0"/>
        <w:ind w:left="0"/>
        <w:jc w:val="both"/>
      </w:pPr>
      <w:r>
        <w:rPr>
          <w:rFonts w:ascii="Times New Roman"/>
          <w:b w:val="false"/>
          <w:i w:val="false"/>
          <w:color w:val="000000"/>
          <w:sz w:val="28"/>
        </w:rPr>
        <w:t>
      3. Жергілікті қоғамдастықтың бөлек жиынын өткізу үшін Қазанбасы ауылдық округінің аумағы учаскелерге (ауылдарға, көшелерге) бөлінеді.</w:t>
      </w:r>
    </w:p>
    <w:bookmarkEnd w:id="19"/>
    <w:bookmarkStart w:name="z34" w:id="20"/>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20"/>
    <w:bookmarkStart w:name="z35" w:id="21"/>
    <w:p>
      <w:pPr>
        <w:spacing w:after="0"/>
        <w:ind w:left="0"/>
        <w:jc w:val="both"/>
      </w:pPr>
      <w:r>
        <w:rPr>
          <w:rFonts w:ascii="Times New Roman"/>
          <w:b w:val="false"/>
          <w:i w:val="false"/>
          <w:color w:val="000000"/>
          <w:sz w:val="28"/>
        </w:rPr>
        <w:t>
      5. Бөлек жиынды Қазанбасы ауылдық округінің әкімі шақырады және ұйымдастырады.</w:t>
      </w:r>
    </w:p>
    <w:bookmarkEnd w:id="21"/>
    <w:bookmarkStart w:name="z36" w:id="22"/>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Қазанбасы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хабардар етіледі.</w:t>
      </w:r>
    </w:p>
    <w:bookmarkEnd w:id="22"/>
    <w:bookmarkStart w:name="z37" w:id="23"/>
    <w:p>
      <w:pPr>
        <w:spacing w:after="0"/>
        <w:ind w:left="0"/>
        <w:jc w:val="both"/>
      </w:pPr>
      <w:r>
        <w:rPr>
          <w:rFonts w:ascii="Times New Roman"/>
          <w:b w:val="false"/>
          <w:i w:val="false"/>
          <w:color w:val="000000"/>
          <w:sz w:val="28"/>
        </w:rPr>
        <w:t>
      7. Ауыл, көше шегінде бөлек жиынды өткізуді Қазанбасы ауылдық округінің әкімі ұйымдастырады.</w:t>
      </w:r>
    </w:p>
    <w:bookmarkEnd w:id="23"/>
    <w:bookmarkStart w:name="z38" w:id="24"/>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bookmarkEnd w:id="24"/>
    <w:bookmarkStart w:name="z39" w:id="25"/>
    <w:p>
      <w:pPr>
        <w:spacing w:after="0"/>
        <w:ind w:left="0"/>
        <w:jc w:val="both"/>
      </w:pPr>
      <w:r>
        <w:rPr>
          <w:rFonts w:ascii="Times New Roman"/>
          <w:b w:val="false"/>
          <w:i w:val="false"/>
          <w:color w:val="000000"/>
          <w:sz w:val="28"/>
        </w:rPr>
        <w:t>
      8. Жергілікті қоғамдастықтың бөлек жиынының ашылуы алдында алдында тиісті ауыл, көшенің қатысып отырған, оған қатысуға құқығы бар тұрғындарын тіркеу жүргізіледі.</w:t>
      </w:r>
    </w:p>
    <w:bookmarkEnd w:id="25"/>
    <w:bookmarkStart w:name="z40" w:id="26"/>
    <w:p>
      <w:pPr>
        <w:spacing w:after="0"/>
        <w:ind w:left="0"/>
        <w:jc w:val="both"/>
      </w:pPr>
      <w:r>
        <w:rPr>
          <w:rFonts w:ascii="Times New Roman"/>
          <w:b w:val="false"/>
          <w:i w:val="false"/>
          <w:color w:val="000000"/>
          <w:sz w:val="28"/>
        </w:rPr>
        <w:t>
      Жергілікті қоғамдастықтың бөлек жиыны осы ауыл,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6"/>
    <w:bookmarkStart w:name="z41" w:id="27"/>
    <w:p>
      <w:pPr>
        <w:spacing w:after="0"/>
        <w:ind w:left="0"/>
        <w:jc w:val="both"/>
      </w:pPr>
      <w:r>
        <w:rPr>
          <w:rFonts w:ascii="Times New Roman"/>
          <w:b w:val="false"/>
          <w:i w:val="false"/>
          <w:color w:val="000000"/>
          <w:sz w:val="28"/>
        </w:rPr>
        <w:t>
      9. Бөлек жиынды Қазанбасы ауылдық округінің әкімі немесе ол уәкілеттік берген тұлға ашады.</w:t>
      </w:r>
    </w:p>
    <w:bookmarkEnd w:id="27"/>
    <w:bookmarkStart w:name="z42" w:id="28"/>
    <w:p>
      <w:pPr>
        <w:spacing w:after="0"/>
        <w:ind w:left="0"/>
        <w:jc w:val="both"/>
      </w:pPr>
      <w:r>
        <w:rPr>
          <w:rFonts w:ascii="Times New Roman"/>
          <w:b w:val="false"/>
          <w:i w:val="false"/>
          <w:color w:val="000000"/>
          <w:sz w:val="28"/>
        </w:rPr>
        <w:t>
      Қазанбасы ауылдық округінің әкімі немесе ол уәкілеттік берген тұлға бөлек жиынның төрағасы болып табылады.</w:t>
      </w:r>
    </w:p>
    <w:bookmarkEnd w:id="28"/>
    <w:bookmarkStart w:name="z43" w:id="29"/>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End w:id="29"/>
    <w:bookmarkStart w:name="z44" w:id="30"/>
    <w:p>
      <w:pPr>
        <w:spacing w:after="0"/>
        <w:ind w:left="0"/>
        <w:jc w:val="both"/>
      </w:pPr>
      <w:r>
        <w:rPr>
          <w:rFonts w:ascii="Times New Roman"/>
          <w:b w:val="false"/>
          <w:i w:val="false"/>
          <w:color w:val="000000"/>
          <w:sz w:val="28"/>
        </w:rPr>
        <w:t>
      10. Жергілікті қоғамдастық жиынына қатысу үшін ауыл, көше тұрғындары өкілдерінің кандидатураларын Әулиекөл аудандық мәслихаты бекіткен сандық құрамға сәйкес бөлек жиынның қатысушылары ұсынады.</w:t>
      </w:r>
    </w:p>
    <w:bookmarkEnd w:id="30"/>
    <w:bookmarkStart w:name="z45" w:id="31"/>
    <w:p>
      <w:pPr>
        <w:spacing w:after="0"/>
        <w:ind w:left="0"/>
        <w:jc w:val="both"/>
      </w:pPr>
      <w:r>
        <w:rPr>
          <w:rFonts w:ascii="Times New Roman"/>
          <w:b w:val="false"/>
          <w:i w:val="false"/>
          <w:color w:val="000000"/>
          <w:sz w:val="28"/>
        </w:rPr>
        <w:t>
      11.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31"/>
    <w:bookmarkStart w:name="z46" w:id="32"/>
    <w:p>
      <w:pPr>
        <w:spacing w:after="0"/>
        <w:ind w:left="0"/>
        <w:jc w:val="both"/>
      </w:pPr>
      <w:r>
        <w:rPr>
          <w:rFonts w:ascii="Times New Roman"/>
          <w:b w:val="false"/>
          <w:i w:val="false"/>
          <w:color w:val="000000"/>
          <w:sz w:val="28"/>
        </w:rPr>
        <w:t>
      12. Бөлек жиында хаттама жүргізіледі, оған төраға мен хатшы қол қояды және оны Қазанбасы ауылдық округінің әкімінің аппаратына береді.</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9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19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5" w:id="33"/>
    <w:p>
      <w:pPr>
        <w:spacing w:after="0"/>
        <w:ind w:left="0"/>
        <w:jc w:val="left"/>
      </w:pPr>
      <w:r>
        <w:rPr>
          <w:rFonts w:ascii="Times New Roman"/>
          <w:b/>
          <w:i w:val="false"/>
          <w:color w:val="000000"/>
        </w:rPr>
        <w:t xml:space="preserve"> Қостанай облысы Әулиекөл ауданы Қазанбасы ауылдық округінің жергілікті қоғамдастықтың жиынына қатысу үшін тұрғындар өкілдерінің сандық құрамы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4"/>
          <w:p>
            <w:pPr>
              <w:spacing w:after="20"/>
              <w:ind w:left="20"/>
              <w:jc w:val="both"/>
            </w:pPr>
            <w:r>
              <w:rPr>
                <w:rFonts w:ascii="Times New Roman"/>
                <w:b w:val="false"/>
                <w:i w:val="false"/>
                <w:color w:val="000000"/>
                <w:sz w:val="20"/>
              </w:rPr>
              <w:t>
№</w:t>
            </w:r>
          </w:p>
          <w:bookmarkEnd w:id="34"/>
          <w:p>
            <w:pPr>
              <w:spacing w:after="20"/>
              <w:ind w:left="20"/>
              <w:jc w:val="both"/>
            </w:pPr>
            <w:r>
              <w:rPr>
                <w:rFonts w:ascii="Times New Roman"/>
                <w:b w:val="false"/>
                <w:i w:val="false"/>
                <w:color w:val="000000"/>
                <w:sz w:val="20"/>
              </w:rPr>
              <w:t>
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Казанбасы ауылдық округінің елді мекендерінің, көшелерінің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Қазанбасы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Привокзальная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 - Вокзальная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 клин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Чехова - Новая - Комарова - Степная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Бағаналы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 - Лесная - Степная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лет Казахстана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 Юбилейная - Әуезов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 Степная - Новая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Дәнгірбай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Қарақалпак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