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1a47" w14:textId="e951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Әулиекөл ауданы Әулиекөл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9 ақпандағы № 90 шешімі. Күші бұзылды - Қостанай облысы Әулиекөл ауданы мәслихатының 2023 жылғы 4 қыркүйектегі № 62 шешімімен</w:t>
      </w:r>
    </w:p>
    <w:p>
      <w:pPr>
        <w:spacing w:after="0"/>
        <w:ind w:left="0"/>
        <w:jc w:val="both"/>
      </w:pPr>
      <w:bookmarkStart w:name="z4" w:id="0"/>
      <w:r>
        <w:rPr>
          <w:rFonts w:ascii="Times New Roman"/>
          <w:b w:val="false"/>
          <w:i w:val="false"/>
          <w:color w:val="ff0000"/>
          <w:sz w:val="28"/>
        </w:rPr>
        <w:t xml:space="preserve">
      Ескерту. Күші бұзылды - Қостанай облысы Әулиекөл ауданы мәслихатының 04.09.2023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Әулиекөл ауданы Әулиекөл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140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Әулиекөл ауданы Әулиекөл ауылының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 орыс тіліндегі тақырыбында "ауылдар" деген сөз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Қоса беріліп отырған Қостанай облысы Әулиекөл ауданы Әулиекөл ауылының жергілікті қоғамдастықтың бөлек жиындарын өткізудің қағидалары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2. Қостанай облысы Әулиекөл ауданы Әулиекөл ауылының жергілікті қоғамдастық жиындарына қатысу үшін тұрғындар өкілдерінің сандық құрамы осы шешімнің 2-қосымшасына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Әулиекөл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Әулиекөл ауылының жергілікті қоғамдастық жиындарына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"Мәслихаттың 2014 жылғы 19 наурыздағы № 140 шешімімен бекітілген" деген сөздер "Мәслихаттың 2014 жылғы 19 наурыздағы № 140 шешіміне 1-қосымша"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"Мәслихаттың 2014 жылғы 19 наурыздағы № 140 шешіміне қосымша" деген сөздер "Мәслихаттың 2014 жылғы 19 наурыздағы № 140 шешіміне 2-қосымша" деген сөздермен ауыстырылсын".</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2"/>
    <w:p>
      <w:pPr>
        <w:spacing w:after="0"/>
        <w:ind w:left="0"/>
        <w:jc w:val="left"/>
      </w:pPr>
      <w:r>
        <w:rPr>
          <w:rFonts w:ascii="Times New Roman"/>
          <w:b/>
          <w:i w:val="false"/>
          <w:color w:val="000000"/>
        </w:rPr>
        <w:t xml:space="preserve"> Қостанай облысы Әулиекөл ауданы Әулиекөл ауылының жергілікті қоғамдастықтың бөлек жиындарын өткізудің қағидалары</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xml:space="preserve">
      1. Осы Қостанай облысы Әулиекөл ауданы Әулиекөл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Әулиекөл ауылы тұрғындарының жергілікті қоғамдастықтың бөлек жиындарын өткізудің тәртібін белгілейді.</w:t>
      </w:r>
    </w:p>
    <w:bookmarkEnd w:id="14"/>
    <w:bookmarkStart w:name="z2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0" w:id="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16"/>
    <w:bookmarkStart w:name="z31" w:id="17"/>
    <w:p>
      <w:pPr>
        <w:spacing w:after="0"/>
        <w:ind w:left="0"/>
        <w:jc w:val="both"/>
      </w:pPr>
      <w:r>
        <w:rPr>
          <w:rFonts w:ascii="Times New Roman"/>
          <w:b w:val="false"/>
          <w:i w:val="false"/>
          <w:color w:val="000000"/>
          <w:sz w:val="28"/>
        </w:rPr>
        <w:t>
      2)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bookmarkEnd w:id="17"/>
    <w:bookmarkStart w:name="z32" w:id="1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8"/>
    <w:bookmarkStart w:name="z33" w:id="19"/>
    <w:p>
      <w:pPr>
        <w:spacing w:after="0"/>
        <w:ind w:left="0"/>
        <w:jc w:val="both"/>
      </w:pPr>
      <w:r>
        <w:rPr>
          <w:rFonts w:ascii="Times New Roman"/>
          <w:b w:val="false"/>
          <w:i w:val="false"/>
          <w:color w:val="000000"/>
          <w:sz w:val="28"/>
        </w:rPr>
        <w:t>
      3. Жергілікті қоғамдастықтың бөлек жиынын өткізу үшін Әулиекөл ауылының аумағы учаскелерге (көшелерге) бөлінеді.</w:t>
      </w:r>
    </w:p>
    <w:bookmarkEnd w:id="19"/>
    <w:bookmarkStart w:name="z34" w:id="2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0"/>
    <w:bookmarkStart w:name="z35" w:id="21"/>
    <w:p>
      <w:pPr>
        <w:spacing w:after="0"/>
        <w:ind w:left="0"/>
        <w:jc w:val="both"/>
      </w:pPr>
      <w:r>
        <w:rPr>
          <w:rFonts w:ascii="Times New Roman"/>
          <w:b w:val="false"/>
          <w:i w:val="false"/>
          <w:color w:val="000000"/>
          <w:sz w:val="28"/>
        </w:rPr>
        <w:t>
      5. Жергілікті қоғамдастықтың бөлек жиынын Әулиекөл ауылының әкімі шақырады және ұйымдастырады.</w:t>
      </w:r>
    </w:p>
    <w:bookmarkEnd w:id="21"/>
    <w:bookmarkStart w:name="z36" w:id="2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Әулиекөл ауылының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22"/>
    <w:bookmarkStart w:name="z37" w:id="23"/>
    <w:p>
      <w:pPr>
        <w:spacing w:after="0"/>
        <w:ind w:left="0"/>
        <w:jc w:val="both"/>
      </w:pPr>
      <w:r>
        <w:rPr>
          <w:rFonts w:ascii="Times New Roman"/>
          <w:b w:val="false"/>
          <w:i w:val="false"/>
          <w:color w:val="000000"/>
          <w:sz w:val="28"/>
        </w:rPr>
        <w:t>
      7. Көшелер шегінде бөлек жиынды өткізуді Әулиекөл ауылының әкімі ұйымдастырады.</w:t>
      </w:r>
    </w:p>
    <w:bookmarkEnd w:id="23"/>
    <w:bookmarkStart w:name="z38" w:id="2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 өткізілмейді.</w:t>
      </w:r>
    </w:p>
    <w:bookmarkEnd w:id="24"/>
    <w:bookmarkStart w:name="z39" w:id="2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25"/>
    <w:bookmarkStart w:name="z40" w:id="26"/>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6"/>
    <w:bookmarkStart w:name="z41" w:id="27"/>
    <w:p>
      <w:pPr>
        <w:spacing w:after="0"/>
        <w:ind w:left="0"/>
        <w:jc w:val="both"/>
      </w:pPr>
      <w:r>
        <w:rPr>
          <w:rFonts w:ascii="Times New Roman"/>
          <w:b w:val="false"/>
          <w:i w:val="false"/>
          <w:color w:val="000000"/>
          <w:sz w:val="28"/>
        </w:rPr>
        <w:t>
      9. Бөлек жиынды Әулиекөл ауылының әкімі немесе ол уәкілеттік берген тұлға ашады.</w:t>
      </w:r>
    </w:p>
    <w:bookmarkEnd w:id="27"/>
    <w:bookmarkStart w:name="z42" w:id="28"/>
    <w:p>
      <w:pPr>
        <w:spacing w:after="0"/>
        <w:ind w:left="0"/>
        <w:jc w:val="both"/>
      </w:pPr>
      <w:r>
        <w:rPr>
          <w:rFonts w:ascii="Times New Roman"/>
          <w:b w:val="false"/>
          <w:i w:val="false"/>
          <w:color w:val="000000"/>
          <w:sz w:val="28"/>
        </w:rPr>
        <w:t>
      Әулиекөл ауылының әкімі немесе ол уәкілеттік берген тұлға бөлек жиынның төрағасы болып табылады.</w:t>
      </w:r>
    </w:p>
    <w:bookmarkEnd w:id="28"/>
    <w:bookmarkStart w:name="z43" w:id="2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9"/>
    <w:bookmarkStart w:name="z44" w:id="30"/>
    <w:p>
      <w:pPr>
        <w:spacing w:after="0"/>
        <w:ind w:left="0"/>
        <w:jc w:val="both"/>
      </w:pPr>
      <w:r>
        <w:rPr>
          <w:rFonts w:ascii="Times New Roman"/>
          <w:b w:val="false"/>
          <w:i w:val="false"/>
          <w:color w:val="000000"/>
          <w:sz w:val="28"/>
        </w:rPr>
        <w:t>
      10. Жергілікті қоғамдастық жиынына қатысу үшін тұрғындар өкілдерінің кандидатураларын Әулиекөл аудандық мәслихаты бекіткен сандық құрамға сәйкес бөлек жиынның қатысушылары ұсынады.</w:t>
      </w:r>
    </w:p>
    <w:bookmarkEnd w:id="30"/>
    <w:bookmarkStart w:name="z45" w:id="31"/>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31"/>
    <w:bookmarkStart w:name="z46" w:id="32"/>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Әулиекөл ауылының әкімінің аппаратына 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3"/>
    <w:p>
      <w:pPr>
        <w:spacing w:after="0"/>
        <w:ind w:left="0"/>
        <w:jc w:val="left"/>
      </w:pPr>
      <w:r>
        <w:rPr>
          <w:rFonts w:ascii="Times New Roman"/>
          <w:b/>
          <w:i w:val="false"/>
          <w:color w:val="000000"/>
        </w:rPr>
        <w:t xml:space="preserve"> Қостанай облысы Әулиекөл ауданы Әулиекөл ауылының жергілікті қоғамдастықтың жиынына қатысу үшін тұрғындар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 Асанбаев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Саржетім Қарабалуан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Еркімбаев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Космонавт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Мамедов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Шәмшиев, Омаров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Западная, Индустриальная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Пятилетка, Бәйтерек, Есенин, Островский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Затобол, Строитель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Лесная, Украинская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Таран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Байқұлақ Батыр, Уәлиханов,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Пятилетка, Астана, Әуезов,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Жангелді, Рахимов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Жылгелдин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Шақшақ Жанибек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Родниковая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Озерная, Съянов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ВЛКСМ, Абай, Новая, Прибрежная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 Песчанная, Трудовая, Фаризов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Киров,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Досымханов, Салык Молдахметов, Терешкова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Мұкаш Тойқожаұлы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Заводская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Энергетик, Тұргымбаев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