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5e5b8d" w14:textId="65e5b8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Амангелді ауданы ауылының, ауылдық округтерінің 2023 – 2025 жылдарға арналған бюджеттері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Амангелді ауданы мәслихатының 2022 жылғы 27 желтоқсандағы № 148 шешімі.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Амангелді аудандық мәслихаты ШЕШТІ: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Амангелді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- 512 345,1 мың теңге, оның iшiнде: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- 16 534,0 мың теңге;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- 656,0 мың теңге;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- 557,5 мың теңге;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- 494 597,6 мың теңге;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- 513 244,4 мың теңге;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- 899,3 мың теңге;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- 899,3 мың теңге.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2023 жылға арналған Амангелді ауылдық округінің бюджетінде аудандық бюджеттен берілетін субвенция көлемі 71 393,0 мың теңге сомасында көзделгені ескерілсін.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Амантоғай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6-қосымшаларға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- 77 078,3 мың теңге, оның iшiнде: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- 2 445,0 мың теңге;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- 74 633,3 мың теңге;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- 77 649,3 мың теңге;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- 571,0 мың теңге;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- 571,0 мың теңге.</w:t>
      </w:r>
    </w:p>
    <w:bookmarkEnd w:id="2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3-тармақ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2023 жылға арналған Амантоғай ауылдық округінің бюджетінде аудандық бюджеттен берілетін субвенция көлемі 24 044,0 мың теңге сомасында көзделгені ескерілсін.</w:t>
      </w:r>
    </w:p>
    <w:bookmarkEnd w:id="30"/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Ақсай ауылының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9-қосымшаларға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- 18 067,5 мың теңге, оның iшiнде: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1 025,5 мың теңге;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- 17 042,0 мың теңге;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- 21 982,4 мың теңге;</w:t>
      </w:r>
    </w:p>
    <w:bookmarkEnd w:id="37"/>
    <w:bookmarkStart w:name="z44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38"/>
    <w:bookmarkStart w:name="z45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39"/>
    <w:bookmarkStart w:name="z46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40"/>
    <w:bookmarkStart w:name="z47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41"/>
    <w:bookmarkStart w:name="z48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42"/>
    <w:bookmarkStart w:name="z49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- 3 914,9 мың теңге;</w:t>
      </w:r>
    </w:p>
    <w:bookmarkEnd w:id="43"/>
    <w:bookmarkStart w:name="z50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- 3 914,9 мың теңге.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5-тармақ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2023 жылға арналған Ақсай ауылының бюджетінде аудандық бюджеттен берілетін субвенция көлемі 16 812,0 мың теңге сомасында көзделгені ескерілсін.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Байғабыл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12-қосымшаларға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214 452,9 мың теңге, оның iшiнде:</w:t>
      </w:r>
    </w:p>
    <w:bookmarkEnd w:id="47"/>
    <w:bookmarkStart w:name="z54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700,0 мың теңге;</w:t>
      </w:r>
    </w:p>
    <w:bookmarkEnd w:id="48"/>
    <w:bookmarkStart w:name="z55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38,0 мың теңге;</w:t>
      </w:r>
    </w:p>
    <w:bookmarkEnd w:id="49"/>
    <w:bookmarkStart w:name="z56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50"/>
    <w:bookmarkStart w:name="z57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213 714,9 мың теңге;</w:t>
      </w:r>
    </w:p>
    <w:bookmarkEnd w:id="51"/>
    <w:bookmarkStart w:name="z58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214 610,4 мың теңге;</w:t>
      </w:r>
    </w:p>
    <w:bookmarkEnd w:id="52"/>
    <w:bookmarkStart w:name="z59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53"/>
    <w:bookmarkStart w:name="z60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54"/>
    <w:bookmarkStart w:name="z61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55"/>
    <w:bookmarkStart w:name="z62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56"/>
    <w:bookmarkStart w:name="z63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57"/>
    <w:bookmarkStart w:name="z64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- 157,5 мың теңге;</w:t>
      </w:r>
    </w:p>
    <w:bookmarkEnd w:id="58"/>
    <w:bookmarkStart w:name="z65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157,5 мың теңге.</w:t>
      </w:r>
    </w:p>
    <w:bookmarkEnd w:id="5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7-тармақ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6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2023 жылға арналған Байғабыл ауылдық округінің бюджетінде аудандық бюджеттен берілетін субвенция көлемі 21 274,0 мың теңге сомасында көзделгені ескерілсін.</w:t>
      </w:r>
    </w:p>
    <w:bookmarkEnd w:id="60"/>
    <w:bookmarkStart w:name="z6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9. Қабырға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15-қосымшаларға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1"/>
    <w:bookmarkStart w:name="z63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- 22 107,0 мың теңге, оның iшiнде:</w:t>
      </w:r>
    </w:p>
    <w:bookmarkEnd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- 405,0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- 21 702,0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- 22 107,1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- 0,1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9-тармақ жаңа редакцияда - Қостанай облысы Амангелді ауданы мәслихатының 29.09.2023 </w:t>
      </w:r>
      <w:r>
        <w:rPr>
          <w:rFonts w:ascii="Times New Roman"/>
          <w:b w:val="false"/>
          <w:i w:val="false"/>
          <w:color w:val="00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2023 жылға арналған Қабырға ауылдық округінің бюджетінде аудандық бюджеттен берілетін субвенция көлемі 21 702,0 мың теңге сомасында көзделгені ескерілсін.</w:t>
      </w:r>
    </w:p>
    <w:bookmarkEnd w:id="63"/>
    <w:bookmarkStart w:name="z7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Қарасу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18-қосымшаларға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64"/>
    <w:bookmarkStart w:name="z7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- 29 453,0 мың теңге, оның iшiнде:</w:t>
      </w:r>
    </w:p>
    <w:bookmarkEnd w:id="65"/>
    <w:bookmarkStart w:name="z69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- 1 567,0 мың теңге;</w:t>
      </w:r>
    </w:p>
    <w:bookmarkEnd w:id="66"/>
    <w:bookmarkStart w:name="z70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- 38,0 мың теңге;</w:t>
      </w:r>
    </w:p>
    <w:bookmarkEnd w:id="67"/>
    <w:bookmarkStart w:name="z71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68"/>
    <w:bookmarkStart w:name="z72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- 27 848,0 мың теңге;</w:t>
      </w:r>
    </w:p>
    <w:bookmarkEnd w:id="69"/>
    <w:bookmarkStart w:name="z73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- 30 304,6 мың теңге;</w:t>
      </w:r>
    </w:p>
    <w:bookmarkEnd w:id="70"/>
    <w:bookmarkStart w:name="z74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71"/>
    <w:bookmarkStart w:name="z75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72"/>
    <w:bookmarkStart w:name="z76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73"/>
    <w:bookmarkStart w:name="z77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</w:t>
      </w:r>
    </w:p>
    <w:bookmarkEnd w:id="74"/>
    <w:bookmarkStart w:name="z78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75"/>
    <w:bookmarkStart w:name="z79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- 851,6 мың теңге;</w:t>
      </w:r>
    </w:p>
    <w:bookmarkEnd w:id="76"/>
    <w:bookmarkStart w:name="z80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- 851,6 мың теңге.</w:t>
      </w:r>
    </w:p>
    <w:bookmarkEnd w:id="7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11-тармақ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89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2023 жылға арналған Қарасу ауылдық округінің бюджетінде аудандық бюджеттен берілетін субвенция көлемі 26 971,0 мың теңге сомасында көзделгені ескерілсін.</w:t>
      </w:r>
    </w:p>
    <w:bookmarkEnd w:id="78"/>
    <w:bookmarkStart w:name="z90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13. Құмкешу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21-қосымшаларға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79"/>
    <w:bookmarkStart w:name="z91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- 22 410,0 мың теңге, оның iшiнде:</w:t>
      </w:r>
    </w:p>
    <w:bookmarkEnd w:id="80"/>
    <w:bookmarkStart w:name="z79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- 536,0 мың теңге;</w:t>
      </w:r>
    </w:p>
    <w:bookmarkEnd w:id="81"/>
    <w:bookmarkStart w:name="z80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- 0,0 мың теңге;</w:t>
      </w:r>
    </w:p>
    <w:bookmarkEnd w:id="82"/>
    <w:bookmarkStart w:name="z81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- 0,0 мың теңге;</w:t>
      </w:r>
    </w:p>
    <w:bookmarkEnd w:id="83"/>
    <w:bookmarkStart w:name="z82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- 21 874,0 мың теңге;</w:t>
      </w:r>
    </w:p>
    <w:bookmarkEnd w:id="84"/>
    <w:bookmarkStart w:name="z83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- 22 684,8 мың теңге;</w:t>
      </w:r>
    </w:p>
    <w:bookmarkEnd w:id="85"/>
    <w:bookmarkStart w:name="z84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- 0,0 мың теңге, оның iшiнде:</w:t>
      </w:r>
    </w:p>
    <w:bookmarkEnd w:id="86"/>
    <w:bookmarkStart w:name="z85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- 0,0 мың теңге;</w:t>
      </w:r>
    </w:p>
    <w:bookmarkEnd w:id="87"/>
    <w:bookmarkStart w:name="z86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- 0,0 мың теңге;</w:t>
      </w:r>
    </w:p>
    <w:bookmarkEnd w:id="88"/>
    <w:bookmarkStart w:name="z87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- 0,0 мың теңге, оның ішінде: қаржы активтерін сатып алу - 0,0 мың теңге;</w:t>
      </w:r>
    </w:p>
    <w:bookmarkEnd w:id="89"/>
    <w:bookmarkStart w:name="z88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- 274,8 мың теңге;</w:t>
      </w:r>
    </w:p>
    <w:bookmarkEnd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- 274,8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13-тармақ жаңа редакцияда - Қостанай облысы Амангелді ауданы мәслихатының 11.07.2023 </w:t>
      </w:r>
      <w:r>
        <w:rPr>
          <w:rFonts w:ascii="Times New Roman"/>
          <w:b w:val="false"/>
          <w:i w:val="false"/>
          <w:color w:val="00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03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2023 жылға арналған Құмкешу ауылдық округінің бюджетінде аудандық бюджеттен берілетін субвенция көлемі 20 874,0 мың теңге сомасында көзделгені ескерілсін.</w:t>
      </w:r>
    </w:p>
    <w:bookmarkEnd w:id="91"/>
    <w:bookmarkStart w:name="z10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Тасты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23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24-қосымшаларға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92"/>
    <w:bookmarkStart w:name="z10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39 938,8 мың теңге, оның iшiнде:</w:t>
      </w:r>
    </w:p>
    <w:bookmarkEnd w:id="93"/>
    <w:bookmarkStart w:name="z8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2 584,8 мың теңге;</w:t>
      </w:r>
    </w:p>
    <w:bookmarkEnd w:id="94"/>
    <w:bookmarkStart w:name="z8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231,0 мың теңге;</w:t>
      </w:r>
    </w:p>
    <w:bookmarkEnd w:id="95"/>
    <w:bookmarkStart w:name="z8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96"/>
    <w:bookmarkStart w:name="z8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37 123,0 мың теңге;</w:t>
      </w:r>
    </w:p>
    <w:bookmarkEnd w:id="97"/>
    <w:bookmarkStart w:name="z8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40 891,7 мың теңге;</w:t>
      </w:r>
    </w:p>
    <w:bookmarkEnd w:id="98"/>
    <w:bookmarkStart w:name="z8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99"/>
    <w:bookmarkStart w:name="z9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00"/>
    <w:bookmarkStart w:name="z9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01"/>
    <w:bookmarkStart w:name="z9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02"/>
    <w:bookmarkStart w:name="z9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03"/>
    <w:bookmarkStart w:name="z9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- 952,9 мың теңге;</w:t>
      </w:r>
    </w:p>
    <w:bookmarkEnd w:id="104"/>
    <w:bookmarkStart w:name="z9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952,9 мың теңге.</w:t>
      </w:r>
    </w:p>
    <w:bookmarkEnd w:id="10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15-тармақ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17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2023 жылға арналған Тасты ауылдық округінің бюджетінде аудандық бюджеттен берілетін субвенция көлемі 29 513,0 мың теңге сомасында көзделгені ескерілсін.</w:t>
      </w:r>
    </w:p>
    <w:bookmarkEnd w:id="106"/>
    <w:bookmarkStart w:name="z118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17. Үрпек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26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27-қосымшаларға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07"/>
    <w:bookmarkStart w:name="z119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37 179,0 мың теңге, оның iшiнде:</w:t>
      </w:r>
    </w:p>
    <w:bookmarkEnd w:id="108"/>
    <w:bookmarkStart w:name="z9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2 659,0 мың теңге;</w:t>
      </w:r>
    </w:p>
    <w:bookmarkEnd w:id="109"/>
    <w:bookmarkStart w:name="z100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46,0 мың теңге;</w:t>
      </w:r>
    </w:p>
    <w:bookmarkEnd w:id="110"/>
    <w:bookmarkStart w:name="z101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11"/>
    <w:bookmarkStart w:name="z102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34 474,0 мың теңге;</w:t>
      </w:r>
    </w:p>
    <w:bookmarkEnd w:id="112"/>
    <w:bookmarkStart w:name="z103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37 170,3 мың теңге;</w:t>
      </w:r>
    </w:p>
    <w:bookmarkEnd w:id="113"/>
    <w:bookmarkStart w:name="z104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14"/>
    <w:bookmarkStart w:name="z105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15"/>
    <w:bookmarkStart w:name="z106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16"/>
    <w:bookmarkStart w:name="z107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</w:t>
      </w:r>
    </w:p>
    <w:bookmarkEnd w:id="117"/>
    <w:bookmarkStart w:name="z108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- 0,0 мың теңге;</w:t>
      </w:r>
    </w:p>
    <w:bookmarkEnd w:id="118"/>
    <w:bookmarkStart w:name="z109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- 0,3 мың теңге;</w:t>
      </w:r>
    </w:p>
    <w:bookmarkEnd w:id="119"/>
    <w:bookmarkStart w:name="z110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0,3 мың теңге.</w:t>
      </w:r>
    </w:p>
    <w:bookmarkEnd w:id="1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17-тармақ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00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1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2023 жылға арналған Үрпек ауылдық округінің бюджетінде аудандық бюджеттен берілетін субвенция көлемі 25 281,0 мың теңге сомасында көзделгені ескерілсін.</w:t>
      </w:r>
    </w:p>
    <w:bookmarkEnd w:id="121"/>
    <w:bookmarkStart w:name="z132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19. Үштоғай ауылдық округінің 2023-2025 жылдарға арналған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28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29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30-қосымшаларға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2023 жылға мынадай көлемдерде бекітілсін:</w:t>
      </w:r>
    </w:p>
    <w:bookmarkEnd w:id="122"/>
    <w:bookmarkStart w:name="z133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23 742,0 мың теңге, оның iшiнде:</w:t>
      </w:r>
    </w:p>
    <w:bookmarkEnd w:id="123"/>
    <w:bookmarkStart w:name="z134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бойынша – 805,0 мың теңге;</w:t>
      </w:r>
    </w:p>
    <w:bookmarkEnd w:id="124"/>
    <w:bookmarkStart w:name="z135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бойынша – 0,0 мың теңге;</w:t>
      </w:r>
    </w:p>
    <w:bookmarkEnd w:id="125"/>
    <w:bookmarkStart w:name="z136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бойынша – 0,0 мың теңге;</w:t>
      </w:r>
    </w:p>
    <w:bookmarkEnd w:id="126"/>
    <w:bookmarkStart w:name="z137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бойынша – 22 937,0 мың теңге;</w:t>
      </w:r>
    </w:p>
    <w:bookmarkEnd w:id="127"/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23 742,0 мың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бюджеттiк кредиттеу – 0,0 мың теңге, оның iшiнде: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 – 0,0 мың теңге;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бюджеттiк кредиттердi өтеу – 0,0 мың теңге;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0,0 мың теңге, оның ішінде: қаржы активтерін сатып алу - 0,0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- 0,0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0,0 мың теңге.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2023 жылға арналған Үштоғай ауылдық округінің бюджетінде аудандық бюджеттен берілетін субвенция көлемі 22 937,0 мың теңге сомасында көзделгені ескерілсін.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Ауыл, ауылдық округтердің бюджеттерінен аудандық бюджетке бюджеттік алып қоюлар көлемі көзделмеген.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Осы шешім 2023 жылғы 1 қаңтардан бастап қолданысқа енгізіледі.</w:t>
      </w:r>
    </w:p>
    <w:bookmarkEnd w:id="13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Амангелді аудандық 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Кеделбаев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153" w:id="1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2023 жылға арналған бюджеті</w:t>
      </w:r>
    </w:p>
    <w:bookmarkEnd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512 345,1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16 354,0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10 727,0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494 597,6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513 244,4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73 355,2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179 834,2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163 978,3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141 180,4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135 380,4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118 874,3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- 899,3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158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2024 жылға арналған бюджеті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15 490,0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10 548,0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45 433,0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9 638,0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8 999,0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163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Амангелді ауылдық округінің 2025 жылға арналған бюджеті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81 238,0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65 313,0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10 925,0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bookmarkStart w:name="z168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2023 жылға арналған бюджеті</w:t>
      </w:r>
    </w:p>
    <w:bookmarkEnd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4-қосымша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77 078,3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74 633,3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77 649,3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25 625,3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3 876,0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2 668,0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- 571,0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5-қосымша</w:t>
            </w:r>
          </w:p>
        </w:tc>
      </w:tr>
    </w:tbl>
    <w:bookmarkStart w:name="z17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2024 жылға арналған бюджеті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18 979,0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18 979,0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6-қосымша</w:t>
            </w:r>
          </w:p>
        </w:tc>
      </w:tr>
    </w:tbl>
    <w:bookmarkStart w:name="z178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Амантоғай ауылдық округінің 2025 жылға арналған бюджеті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65 505,0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27 222,0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7-қосымша</w:t>
            </w:r>
          </w:p>
        </w:tc>
      </w:tr>
    </w:tbl>
    <w:bookmarkStart w:name="z183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2023 жылға арналған бюджеті</w:t>
      </w:r>
    </w:p>
    <w:bookmarkEnd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7-қосымша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18 067,5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21 982,4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21 922,4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- 3 914,9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3 914,9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8-қосымша</w:t>
            </w:r>
          </w:p>
        </w:tc>
      </w:tr>
    </w:tbl>
    <w:bookmarkStart w:name="z188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2024 жылға арналған бюджеті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13 842,0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19 884,0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19 284,0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9-қосымша</w:t>
            </w:r>
          </w:p>
        </w:tc>
      </w:tr>
    </w:tbl>
    <w:bookmarkStart w:name="z193" w:id="1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Ақсай ауылының 2025 жылға арналған бюджеті</w:t>
      </w:r>
    </w:p>
    <w:bookmarkEnd w:id="1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17 550,0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10-қосымша</w:t>
            </w:r>
          </w:p>
        </w:tc>
      </w:tr>
    </w:tbl>
    <w:bookmarkStart w:name="z198" w:id="1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2023 жылға арналған бюджеті</w:t>
      </w:r>
    </w:p>
    <w:bookmarkEnd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10-қосымша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214 452,9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213 714,9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214 610,4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22 059,5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Елді мекендердің санитариясын қамтамасыз ету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191 214,9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Басқалар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191 819,0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- 157,5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11-қосымша</w:t>
            </w:r>
          </w:p>
        </w:tc>
      </w:tr>
    </w:tbl>
    <w:bookmarkStart w:name="z203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2024 жылға арналған бюджеті</w:t>
      </w:r>
    </w:p>
    <w:bookmarkEnd w:id="14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21 998,0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23 114,0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12-қосымша</w:t>
            </w:r>
          </w:p>
        </w:tc>
      </w:tr>
    </w:tbl>
    <w:bookmarkStart w:name="z208" w:id="1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Байғабыл ауылдық округінің 2025 жылға арналған бюджеті</w:t>
      </w:r>
    </w:p>
    <w:bookmarkEnd w:id="1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23 700,0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24 863,0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23 817,0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13-қосымша</w:t>
            </w:r>
          </w:p>
        </w:tc>
      </w:tr>
    </w:tbl>
    <w:bookmarkStart w:name="z213" w:id="1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2023 жылға арналған бюджеті</w:t>
      </w:r>
    </w:p>
    <w:bookmarkEnd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13-қосымша жаңа редакцияда - Қостанай облысы Амангелді ауданы мәслихатының 29.09.2023 </w:t>
      </w:r>
      <w:r>
        <w:rPr>
          <w:rFonts w:ascii="Times New Roman"/>
          <w:b w:val="false"/>
          <w:i w:val="false"/>
          <w:color w:val="ff0000"/>
          <w:sz w:val="28"/>
        </w:rPr>
        <w:t>№ 47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21 702,0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22 107,1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20 980,0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14-қосымша</w:t>
            </w:r>
          </w:p>
        </w:tc>
      </w:tr>
    </w:tbl>
    <w:bookmarkStart w:name="z21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2024 жылға арналған бюджеті</w:t>
      </w:r>
    </w:p>
    <w:bookmarkEnd w:id="15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22 777,0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23 336,0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15-қосымша</w:t>
            </w:r>
          </w:p>
        </w:tc>
      </w:tr>
    </w:tbl>
    <w:bookmarkStart w:name="z223" w:id="1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Қабырға ауылдық округінің 2025 жылға арналған бюджеті</w:t>
      </w:r>
    </w:p>
    <w:bookmarkEnd w:id="1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24 759,0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25 343,0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16-қосымша</w:t>
            </w:r>
          </w:p>
        </w:tc>
      </w:tr>
    </w:tbl>
    <w:bookmarkStart w:name="z228" w:id="1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2023 жылға арналған бюджеті</w:t>
      </w:r>
    </w:p>
    <w:bookmarkEnd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16-қосымша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27 848,0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30 304,6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2 074,5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- 851,6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851,6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17-қосымша</w:t>
            </w:r>
          </w:p>
        </w:tc>
      </w:tr>
    </w:tbl>
    <w:bookmarkStart w:name="z233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2024 жылға арналған бюджеті</w:t>
      </w:r>
    </w:p>
    <w:bookmarkEnd w:id="15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26 893,0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30 219,0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28 819,0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18-қосымша</w:t>
            </w:r>
          </w:p>
        </w:tc>
      </w:tr>
    </w:tbl>
    <w:bookmarkStart w:name="z238" w:id="1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Қарасу ауылдық округінің 2025 жылға арналған бюджеті</w:t>
      </w:r>
    </w:p>
    <w:bookmarkEnd w:id="1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29 373,0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32 803,0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19-қосымша</w:t>
            </w:r>
          </w:p>
        </w:tc>
      </w:tr>
    </w:tbl>
    <w:bookmarkStart w:name="z243" w:id="15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2023 жылға арналған бюджеті</w:t>
      </w:r>
    </w:p>
    <w:bookmarkEnd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19-қосымша жаңа редакцияда - Қостанай облысы Амангелді ауданы мәслихатының 11.07.2023 </w:t>
      </w:r>
      <w:r>
        <w:rPr>
          <w:rFonts w:ascii="Times New Roman"/>
          <w:b w:val="false"/>
          <w:i w:val="false"/>
          <w:color w:val="ff0000"/>
          <w:sz w:val="28"/>
        </w:rPr>
        <w:t>№ 23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22 410,0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21 874,0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22 684,8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21 248,7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1 436,0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- 274,8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274,8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"23"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20-қосымша</w:t>
            </w:r>
          </w:p>
        </w:tc>
      </w:tr>
    </w:tbl>
    <w:bookmarkStart w:name="z248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2024 жылға арналған бюджеті</w:t>
      </w:r>
    </w:p>
    <w:bookmarkEnd w:id="15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31 628,0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32 524,0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32 213,0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21-қосымша</w:t>
            </w:r>
          </w:p>
        </w:tc>
      </w:tr>
    </w:tbl>
    <w:bookmarkStart w:name="z253" w:id="1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Құмкешу ауылдық округінің 2025 жылға арналған бюджеті</w:t>
      </w:r>
    </w:p>
    <w:bookmarkEnd w:id="1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78 926,0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79 860,0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34 249,0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22-қосымша</w:t>
            </w:r>
          </w:p>
        </w:tc>
      </w:tr>
    </w:tbl>
    <w:bookmarkStart w:name="z258" w:id="1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2023 жылға арналған бюджеті</w:t>
      </w:r>
    </w:p>
    <w:bookmarkEnd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22-қосымша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39 938,8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2 584,8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1 428,0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37 123,0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40 891,7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38 469,8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31 479,8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көлігі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1 719,4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- 952,9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952,9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23-қосымша</w:t>
            </w:r>
          </w:p>
        </w:tc>
      </w:tr>
    </w:tbl>
    <w:bookmarkStart w:name="z263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2024 жылға арналған бюджеті</w:t>
      </w:r>
    </w:p>
    <w:bookmarkEnd w:id="16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27 480,0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6 998,0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34 719,0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34 299,0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24-қосымша</w:t>
            </w:r>
          </w:p>
        </w:tc>
      </w:tr>
    </w:tbl>
    <w:bookmarkStart w:name="z268" w:id="1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Тасты ауылдық округінің 2025 жылға арналған бюджеті</w:t>
      </w:r>
    </w:p>
    <w:bookmarkEnd w:id="1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27 620,0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27 445,0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25 289,0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9 904,0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37 774,0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36 934,0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25-қосымша</w:t>
            </w:r>
          </w:p>
        </w:tc>
      </w:tr>
    </w:tbl>
    <w:bookmarkStart w:name="z273" w:id="1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2023 жылға арналған бюджеті</w:t>
      </w:r>
    </w:p>
    <w:bookmarkEnd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25-қосымша жаңа редакцияда - Қостанай облысы Амангелді ауданы мәслихатының 05.12.2023 </w:t>
      </w:r>
      <w:r>
        <w:rPr>
          <w:rFonts w:ascii="Times New Roman"/>
          <w:b w:val="false"/>
          <w:i w:val="false"/>
          <w:color w:val="ff0000"/>
          <w:sz w:val="28"/>
        </w:rPr>
        <w:t>№ 61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(01.01.2023 бастап қолданысқа енгізіледі).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2 659,0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34 474,0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37 170,3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34 523,0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6 990,0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1 747,6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556,6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кеттерде, ауылдық округтерде автомобиль жолдарын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899,4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26-қосымша</w:t>
            </w:r>
          </w:p>
        </w:tc>
      </w:tr>
    </w:tbl>
    <w:bookmarkStart w:name="z278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2024 жылға арналған бюджеті</w:t>
      </w:r>
    </w:p>
    <w:bookmarkEnd w:id="1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3 339,0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25 346,0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28 231,0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27-қосымша</w:t>
            </w:r>
          </w:p>
        </w:tc>
      </w:tr>
    </w:tbl>
    <w:bookmarkStart w:name="z283" w:id="1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Үрпек ауылдық округінің 2025 жылға арналған бюджеті</w:t>
      </w:r>
    </w:p>
    <w:bookmarkEnd w:id="16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3 610,0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меншiгiндегi мүлiктi жалға беруден түсетiн кiрiстер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26 514,0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29 370,0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28-қосымша</w:t>
            </w:r>
          </w:p>
        </w:tc>
      </w:tr>
    </w:tbl>
    <w:bookmarkStart w:name="z288" w:id="16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2023 жылға арналған бюджеті</w:t>
      </w:r>
    </w:p>
    <w:bookmarkEnd w:id="16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22 937,0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23 742,0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29-қосымша</w:t>
            </w:r>
          </w:p>
        </w:tc>
      </w:tr>
    </w:tbl>
    <w:bookmarkStart w:name="z29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2024 жылға арналған бюджеті</w:t>
      </w:r>
    </w:p>
    <w:bookmarkEnd w:id="1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24 995,0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3 367,0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21 543,0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24 995,0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Мәслихаттың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"27"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148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30-қосымша</w:t>
            </w:r>
          </w:p>
        </w:tc>
      </w:tr>
    </w:tbl>
    <w:bookmarkStart w:name="z298" w:id="1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Амангелді ауданының Үштоғай ауылдық округінің 2025 жылға арналған бюджеті</w:t>
      </w:r>
    </w:p>
    <w:bookmarkEnd w:id="16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түciмдер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23 468,0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26 974,0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26 234,0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