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815c8" w14:textId="80815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2021 жылғы 30 желтоқсандағы № 91 "Амангелді ауданы ауылының, ауылдық округтерінің 2022 – 2024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Амангелді ауданы мәслихатының 2022 жылғы 29 қарашадағы № 143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Амангелді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Амангелді аудандық мәслихатының "Амангелді ауданы ауылының, ауылдық округтерінің 2022 - 2024 жылдарға арналған бюджеттері туралы" 2021 жылғы 30 желтоқсандағы № 91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Амангелді ауылдық округінің 2022-2024 жылдарға арналған бюджеті тиісінше 1, 2 және 3-қосымшаларға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206 043,9 мың теңге, оның iшiнде: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14 225,7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1 200,0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693,0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189 925,2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207 239,1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- 0,0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- 1 195,2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1 195,2 мың теңге.";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Амантоғай ауылдық округінің 2022-2024 жылдарға арналған бюджеті тиісінше 4, 5 және 6- қосымшаларға сәйкес, оның ішінде 2022 жылға мынадай көлемдерде бекітілсін: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24 095,0 мың теңге, оның iшiнде: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1 629,0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22 466,0 мың теңге;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24 375,9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- 0,0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- 280,9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280,9 мың теңге.";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Байғабыл ауылдық округінің 2022-2024 жылдарға арналған бюджеті тиісінше 10, 11 және 12- қосымшаларға сәйкес, оның ішінде 2022 жылға мынадай көлемдерде бекітілсін: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20 175,0 мың теңге, оның iшiнде: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646,0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36,0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19 493,0 мың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20 514,8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- 0,0 мың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- 339,8 мың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339,8 мың теңге.";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Қабырға ауылдық округінің 2022-2024 жылдарға арналған бюджеті тиісінше 13, 14 және 15- қосымшаларға сәйкес, оның ішінде 2022 жылға мынадай көлемдерде бекітілсін: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23 895,0 мың теңге, оның iшiнде: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327,3 мың теңге;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23 567,7 мың теңге;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23 954,6 мың теңге;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- 0,0 мың теңге;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- 59,6 мың теңге;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59,6 мың теңге.";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Қарасу ауылдық округінің 2022-2024 жылдарға арналған бюджеті тиісінше 16, 17 және 18- қосымшаларға сәйкес, оның ішінде 2022 жылға мынадай көлемдерде бекітілсін: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26 244,0 мың теңге, оның iшiнде: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928,0 мың теңге;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36,0 мың теңге;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25 280,0 мың теңге;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27 853,6 мың теңге;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- 0,0 мың теңге;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- 1 609,6 мың теңге;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1 609,6 мың теңге.";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Құмкешу ауылдық округінің 2022-2024 жылдарға арналған бюджеті тиісінше 19, 20 және 21- қосымшаларға сәйкес, оның ішінде 2022 жылға мынадай көлемдерде бекітілсін: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21 059,0 мың теңге, оның iшiнде: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445,0 мың теңге;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20 614,0 мың теңге;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21 059,2 мың теңге;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- 0,0 мың теңге;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- 0,2 мың теңге;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0,2 мың теңге.";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Тасты ауылдық округінің 2022-2024 жылдарға арналған бюджеті тиісінше 22, 23 және 24- қосымшаларға сәйкес, оның ішінде 2022 жылға мынадай көлемдерде бекітілсін: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28 812,1 мың теңге, оның iшiнде: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2 106,0 мың теңге;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221,0 мың теңге;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26 485,1 мың теңге;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28 836,8 мың теңге;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 қаржы активтерін сатып алу - 0,0 мың теңге;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- 24,7 мың теңге;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24,7 мың теңге.";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Үрпек ауылдық округінің 2022-2024 жылдарға арналған бюджеті тиісінше 25, 26 және 27- қосымшаларға сәйкес, оның ішінде 2022 жылға мынадай көлемдерде бекітілсін: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135 114,8 мың теңге, оның iшiнде: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1 588,0 мың теңге;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48,0 мың теңге;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133 478,8 мың теңге;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135 324,4 мың теңге;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- 0,0 мың теңге;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- 209,6 мың теңге;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209,6 мың теңге.";</w:t>
      </w:r>
    </w:p>
    <w:bookmarkEnd w:id="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Үштоғай ауылдық округінің 2022-2024 жылдарға арналған бюджеті тиісінше 28, 29 және 30- қосымшаларға сәйкес, оның ішінде 2022 жылға мынадай көлемдерде бекітілсін: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22 044,8 мың теңге, оның iшiнде: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705,7 мың теңге;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21 339,1 мың теңге;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22 189,9 мың теңге;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- 0,0 мың теңге;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- 144,1 мың теңге;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144,1 мың теңге.";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28 -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1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Амангелді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Кеделбаев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44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Амангелді ауылдық округінің 2022 жылға арналған бюджеті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189 925,2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138 024,3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138 024,3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138 024,3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жұмысм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134 824,3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53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Амантоғай ауылдық округінің 2022 жылға арналған бюджеті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162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Байғабыл ауылдық округінің 2022 жылға арналған бюджеті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171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Қабырға ауылдық округінің 2022 жылға арналған бюджеті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23 567,7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жұмысм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180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Қарасу ауылдық округінің 2022 жылға арналған бюджеті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жұмысм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189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Құмкешу ауылдық округінің 2022 жылға арналған бюджеті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жұмысм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200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Тасты ауылдық округінің 2022 жылға арналған бюджеті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26 485,1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209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Үрпек ауылдық округінің 2022 жылға арналған бюджеті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135 114,8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133 478,8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133 478,8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135 324,4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218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Үштоғай ауылдық округінің 2022 жылға арналған бюджеті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