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6780" w14:textId="9906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84 "Амангелді ауданының 2022 - 2024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15 ақпандағы № 102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2022 - 2024 жылдарға арналған аудандық бюджеті туралы" 2021 жылғы 27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26238 болып тіркелген,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2022 - 2024 жылдарға арналған бюджеті тиісінше 1, 2 және 3 - 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3 427 243,7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572 124,0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14 089,0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2 841 030,7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3 401 476,0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29 464,0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45 945,0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16 481,0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33 750,0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33 750,0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- 37 446,3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37 446,3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