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c03c" w14:textId="322c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Амангелді ауданы әкімдігінің 2022 жылғы 5 наурыздағы № 48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оны Амангелді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"Амангелді ауданы әкімінің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Амангелді ауданы әкімдігінің 25.07.2023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"Амангелді ауданы әкімінің аппараты" мемлекеттік мекемесі (бұдан әрі - Амангелді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Амангелді ауданы әкімі аппаратының ведомстволары жоқ.</w:t>
      </w:r>
    </w:p>
    <w:bookmarkEnd w:id="11"/>
    <w:bookmarkStart w:name="z26" w:id="12"/>
    <w:p>
      <w:pPr>
        <w:spacing w:after="0"/>
        <w:ind w:left="0"/>
        <w:jc w:val="both"/>
      </w:pPr>
      <w:r>
        <w:rPr>
          <w:rFonts w:ascii="Times New Roman"/>
          <w:b w:val="false"/>
          <w:i w:val="false"/>
          <w:color w:val="000000"/>
          <w:sz w:val="28"/>
        </w:rPr>
        <w:t xml:space="preserve">
      3. Амангелді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7" w:id="13"/>
    <w:p>
      <w:pPr>
        <w:spacing w:after="0"/>
        <w:ind w:left="0"/>
        <w:jc w:val="both"/>
      </w:pPr>
      <w:r>
        <w:rPr>
          <w:rFonts w:ascii="Times New Roman"/>
          <w:b w:val="false"/>
          <w:i w:val="false"/>
          <w:color w:val="000000"/>
          <w:sz w:val="28"/>
        </w:rPr>
        <w:t>
      4. Амангелді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8" w:id="14"/>
    <w:p>
      <w:pPr>
        <w:spacing w:after="0"/>
        <w:ind w:left="0"/>
        <w:jc w:val="both"/>
      </w:pPr>
      <w:r>
        <w:rPr>
          <w:rFonts w:ascii="Times New Roman"/>
          <w:b w:val="false"/>
          <w:i w:val="false"/>
          <w:color w:val="000000"/>
          <w:sz w:val="28"/>
        </w:rPr>
        <w:t>
      5. Амангелді ауданы әкімінің аппараты азаматтық - құқықтық қатынастарды өз атынан жасайды.</w:t>
      </w:r>
    </w:p>
    <w:bookmarkEnd w:id="14"/>
    <w:bookmarkStart w:name="z29" w:id="15"/>
    <w:p>
      <w:pPr>
        <w:spacing w:after="0"/>
        <w:ind w:left="0"/>
        <w:jc w:val="both"/>
      </w:pPr>
      <w:r>
        <w:rPr>
          <w:rFonts w:ascii="Times New Roman"/>
          <w:b w:val="false"/>
          <w:i w:val="false"/>
          <w:color w:val="000000"/>
          <w:sz w:val="28"/>
        </w:rPr>
        <w:t>
      6. Амангелді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5"/>
    <w:bookmarkStart w:name="z30" w:id="16"/>
    <w:p>
      <w:pPr>
        <w:spacing w:after="0"/>
        <w:ind w:left="0"/>
        <w:jc w:val="both"/>
      </w:pPr>
      <w:r>
        <w:rPr>
          <w:rFonts w:ascii="Times New Roman"/>
          <w:b w:val="false"/>
          <w:i w:val="false"/>
          <w:color w:val="000000"/>
          <w:sz w:val="28"/>
        </w:rPr>
        <w:t>
      7. Амангелді ауданы әкімінің аппараты өз құзыретінің мәселелері бойынша заңнамада белгіленген тәртіппен "Амангелді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"Амангелді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Б. Майлин көшесі, 14.</w:t>
      </w:r>
    </w:p>
    <w:bookmarkEnd w:id="18"/>
    <w:bookmarkStart w:name="z33"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Амангелді ауданы әкімі аппаратының құрылтай құжаты болып табылады.</w:t>
      </w:r>
    </w:p>
    <w:bookmarkEnd w:id="19"/>
    <w:bookmarkStart w:name="z34" w:id="20"/>
    <w:p>
      <w:pPr>
        <w:spacing w:after="0"/>
        <w:ind w:left="0"/>
        <w:jc w:val="both"/>
      </w:pPr>
      <w:r>
        <w:rPr>
          <w:rFonts w:ascii="Times New Roman"/>
          <w:b w:val="false"/>
          <w:i w:val="false"/>
          <w:color w:val="000000"/>
          <w:sz w:val="28"/>
        </w:rPr>
        <w:t>
      11. Амангелді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5" w:id="21"/>
    <w:p>
      <w:pPr>
        <w:spacing w:after="0"/>
        <w:ind w:left="0"/>
        <w:jc w:val="both"/>
      </w:pPr>
      <w:r>
        <w:rPr>
          <w:rFonts w:ascii="Times New Roman"/>
          <w:b w:val="false"/>
          <w:i w:val="false"/>
          <w:color w:val="000000"/>
          <w:sz w:val="28"/>
        </w:rPr>
        <w:t>
      12. Амангелді ауданы әкімінің аппаратына кәсіпкерлік субъектілерімен "Амангелді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36" w:id="22"/>
    <w:p>
      <w:pPr>
        <w:spacing w:after="0"/>
        <w:ind w:left="0"/>
        <w:jc w:val="both"/>
      </w:pPr>
      <w:r>
        <w:rPr>
          <w:rFonts w:ascii="Times New Roman"/>
          <w:b w:val="false"/>
          <w:i w:val="false"/>
          <w:color w:val="000000"/>
          <w:sz w:val="28"/>
        </w:rPr>
        <w:t>
      Егер Амангелді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7"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8" w:id="24"/>
    <w:p>
      <w:pPr>
        <w:spacing w:after="0"/>
        <w:ind w:left="0"/>
        <w:jc w:val="both"/>
      </w:pPr>
      <w:r>
        <w:rPr>
          <w:rFonts w:ascii="Times New Roman"/>
          <w:b w:val="false"/>
          <w:i w:val="false"/>
          <w:color w:val="000000"/>
          <w:sz w:val="28"/>
        </w:rPr>
        <w:t>
      13. Мақсаттары:</w:t>
      </w:r>
    </w:p>
    <w:bookmarkEnd w:id="24"/>
    <w:bookmarkStart w:name="z39"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40"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6"/>
    <w:bookmarkStart w:name="z41" w:id="27"/>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7"/>
    <w:bookmarkStart w:name="z42" w:id="28"/>
    <w:p>
      <w:pPr>
        <w:spacing w:after="0"/>
        <w:ind w:left="0"/>
        <w:jc w:val="both"/>
      </w:pPr>
      <w:r>
        <w:rPr>
          <w:rFonts w:ascii="Times New Roman"/>
          <w:b w:val="false"/>
          <w:i w:val="false"/>
          <w:color w:val="000000"/>
          <w:sz w:val="28"/>
        </w:rPr>
        <w:t>
      14. Өкілеттіктері:</w:t>
      </w:r>
    </w:p>
    <w:bookmarkEnd w:id="28"/>
    <w:bookmarkStart w:name="z43" w:id="29"/>
    <w:p>
      <w:pPr>
        <w:spacing w:after="0"/>
        <w:ind w:left="0"/>
        <w:jc w:val="both"/>
      </w:pPr>
      <w:r>
        <w:rPr>
          <w:rFonts w:ascii="Times New Roman"/>
          <w:b w:val="false"/>
          <w:i w:val="false"/>
          <w:color w:val="000000"/>
          <w:sz w:val="28"/>
        </w:rPr>
        <w:t>
      1) құқықтары:</w:t>
      </w:r>
    </w:p>
    <w:bookmarkEnd w:id="29"/>
    <w:bookmarkStart w:name="z44"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5"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6"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7"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8" w:id="34"/>
    <w:p>
      <w:pPr>
        <w:spacing w:after="0"/>
        <w:ind w:left="0"/>
        <w:jc w:val="both"/>
      </w:pPr>
      <w:r>
        <w:rPr>
          <w:rFonts w:ascii="Times New Roman"/>
          <w:b w:val="false"/>
          <w:i w:val="false"/>
          <w:color w:val="000000"/>
          <w:sz w:val="28"/>
        </w:rPr>
        <w:t>
      2) міндеттері:</w:t>
      </w:r>
    </w:p>
    <w:bookmarkEnd w:id="34"/>
    <w:bookmarkStart w:name="z49"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50" w:id="36"/>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6"/>
    <w:bookmarkStart w:name="z51" w:id="37"/>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bookmarkEnd w:id="37"/>
    <w:bookmarkStart w:name="z52" w:id="38"/>
    <w:p>
      <w:pPr>
        <w:spacing w:after="0"/>
        <w:ind w:left="0"/>
        <w:jc w:val="both"/>
      </w:pPr>
      <w:r>
        <w:rPr>
          <w:rFonts w:ascii="Times New Roman"/>
          <w:b w:val="false"/>
          <w:i w:val="false"/>
          <w:color w:val="000000"/>
          <w:sz w:val="28"/>
        </w:rPr>
        <w:t>
      15. Функциялары:</w:t>
      </w:r>
    </w:p>
    <w:bookmarkEnd w:id="38"/>
    <w:bookmarkStart w:name="z53" w:id="39"/>
    <w:p>
      <w:pPr>
        <w:spacing w:after="0"/>
        <w:ind w:left="0"/>
        <w:jc w:val="both"/>
      </w:pPr>
      <w:r>
        <w:rPr>
          <w:rFonts w:ascii="Times New Roman"/>
          <w:b w:val="false"/>
          <w:i w:val="false"/>
          <w:color w:val="000000"/>
          <w:sz w:val="28"/>
        </w:rPr>
        <w:t>
      1) "Амангелді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9"/>
    <w:bookmarkStart w:name="z10" w:id="40"/>
    <w:p>
      <w:pPr>
        <w:spacing w:after="0"/>
        <w:ind w:left="0"/>
        <w:jc w:val="both"/>
      </w:pPr>
      <w:r>
        <w:rPr>
          <w:rFonts w:ascii="Times New Roman"/>
          <w:b w:val="false"/>
          <w:i w:val="false"/>
          <w:color w:val="000000"/>
          <w:sz w:val="28"/>
        </w:rPr>
        <w:t>
      2) аудан әкімдігінің отырыстарын, аудан әкімі мен оның орынбасарларының кеңестерін, семинарлар мен өзге де іс-шараларды және дайындау мен өткізуді жоспарлау және ұйымдастыру, кеңестердің материалдары мен хаттамаларын ресімдеуді және таратуды жүзеге асырады;</w:t>
      </w:r>
    </w:p>
    <w:bookmarkEnd w:id="40"/>
    <w:bookmarkStart w:name="z11" w:id="41"/>
    <w:p>
      <w:pPr>
        <w:spacing w:after="0"/>
        <w:ind w:left="0"/>
        <w:jc w:val="both"/>
      </w:pPr>
      <w:r>
        <w:rPr>
          <w:rFonts w:ascii="Times New Roman"/>
          <w:b w:val="false"/>
          <w:i w:val="false"/>
          <w:color w:val="000000"/>
          <w:sz w:val="28"/>
        </w:rPr>
        <w:t>
      3) аудан әкімінің және әкімдіктің іс қағаздарын, соның ішінде құпиялы іс қағаздарын жүргізуді нормативтік құқықтық актілерінің талаптарына сәйкес ұйымдастырады және жүргізеді;</w:t>
      </w:r>
    </w:p>
    <w:bookmarkEnd w:id="41"/>
    <w:bookmarkStart w:name="z12" w:id="42"/>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"Амангелді ауданы әкімінің аппараты" мемлекеттік мекемесі басшысының бұйрықтарын дайындауды ұйымдастырады және қамтамасыз етеді;</w:t>
      </w:r>
    </w:p>
    <w:bookmarkEnd w:id="42"/>
    <w:bookmarkStart w:name="z13" w:id="43"/>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3"/>
    <w:bookmarkStart w:name="z14" w:id="44"/>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4"/>
    <w:bookmarkStart w:name="z15" w:id="45"/>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5"/>
    <w:bookmarkStart w:name="z16" w:id="46"/>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6"/>
    <w:bookmarkStart w:name="z17" w:id="47"/>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7"/>
    <w:bookmarkStart w:name="z18" w:id="48"/>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8"/>
    <w:bookmarkStart w:name="z19" w:id="49"/>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49"/>
    <w:bookmarkStart w:name="z20" w:id="50"/>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0"/>
    <w:bookmarkStart w:name="z21" w:id="51"/>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1"/>
    <w:bookmarkStart w:name="z22" w:id="52"/>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2"/>
    <w:bookmarkStart w:name="z23" w:id="53"/>
    <w:p>
      <w:pPr>
        <w:spacing w:after="0"/>
        <w:ind w:left="0"/>
        <w:jc w:val="both"/>
      </w:pPr>
      <w:r>
        <w:rPr>
          <w:rFonts w:ascii="Times New Roman"/>
          <w:b w:val="false"/>
          <w:i w:val="false"/>
          <w:color w:val="000000"/>
          <w:sz w:val="28"/>
        </w:rPr>
        <w:t>
      15) аудан әкімі аппаратының және жергілікті бюджеттен қаржыландырылатын атқарушы органдардың мемлекеттік қызметшілерінің біліктілігін арттыруды және қайта даярлауды, тағылымдамадан өтуді, тәлімгерлікті, қызметін бағалауды ұйымдастыруды жүзеге асырады;</w:t>
      </w:r>
    </w:p>
    <w:bookmarkEnd w:id="53"/>
    <w:bookmarkStart w:name="z24" w:id="54"/>
    <w:p>
      <w:pPr>
        <w:spacing w:after="0"/>
        <w:ind w:left="0"/>
        <w:jc w:val="both"/>
      </w:pPr>
      <w:r>
        <w:rPr>
          <w:rFonts w:ascii="Times New Roman"/>
          <w:b w:val="false"/>
          <w:i w:val="false"/>
          <w:color w:val="000000"/>
          <w:sz w:val="28"/>
        </w:rPr>
        <w:t>
      16) жұмылдыру дайындығы, терроризмнің алдын алу, азаматтық қорғау, аумақтық қорғаныс және төтенше жағдайлардың алдын алу саласындағы Қазақстан Республикасының заңнамасында көзделген өзге де функцияларды жүзеге асырады;</w:t>
      </w:r>
    </w:p>
    <w:bookmarkEnd w:id="54"/>
    <w:bookmarkStart w:name="z25" w:id="55"/>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5"/>
    <w:bookmarkStart w:name="z26" w:id="56"/>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6"/>
    <w:bookmarkStart w:name="z27" w:id="57"/>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Амангелді ауданы әкімі аппараты басшысының жеке тұлғаларды және заңды тұлғалар өкілдерін жеке қабылдауын ұйымдастырады;</w:t>
      </w:r>
    </w:p>
    <w:bookmarkEnd w:id="57"/>
    <w:bookmarkStart w:name="z28" w:id="58"/>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8"/>
    <w:bookmarkStart w:name="z29" w:id="59"/>
    <w:p>
      <w:pPr>
        <w:spacing w:after="0"/>
        <w:ind w:left="0"/>
        <w:jc w:val="both"/>
      </w:pPr>
      <w:r>
        <w:rPr>
          <w:rFonts w:ascii="Times New Roman"/>
          <w:b w:val="false"/>
          <w:i w:val="false"/>
          <w:color w:val="000000"/>
          <w:sz w:val="28"/>
        </w:rPr>
        <w:t>
      21) Қазақстан Республикасының заңнамасына сәйкес мемлекеттік қызмет көрсету сапасын арттыруды қамтамазыз ету. Мемлекеттік қызметтерді көрсету;</w:t>
      </w:r>
    </w:p>
    <w:bookmarkEnd w:id="59"/>
    <w:bookmarkStart w:name="z30" w:id="60"/>
    <w:p>
      <w:pPr>
        <w:spacing w:after="0"/>
        <w:ind w:left="0"/>
        <w:jc w:val="both"/>
      </w:pPr>
      <w:r>
        <w:rPr>
          <w:rFonts w:ascii="Times New Roman"/>
          <w:b w:val="false"/>
          <w:i w:val="false"/>
          <w:color w:val="000000"/>
          <w:sz w:val="28"/>
        </w:rPr>
        <w:t>
      22)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0"/>
    <w:bookmarkStart w:name="z31" w:id="61"/>
    <w:p>
      <w:pPr>
        <w:spacing w:after="0"/>
        <w:ind w:left="0"/>
        <w:jc w:val="both"/>
      </w:pPr>
      <w:r>
        <w:rPr>
          <w:rFonts w:ascii="Times New Roman"/>
          <w:b w:val="false"/>
          <w:i w:val="false"/>
          <w:color w:val="000000"/>
          <w:sz w:val="28"/>
        </w:rPr>
        <w:t>
      23) өңірлік деңгейде мемлекеттің сыбайлас жемқорлыққа қарсы саясатын іске асыру бойынша іс-шаралар өткізеді;</w:t>
      </w:r>
    </w:p>
    <w:bookmarkEnd w:id="61"/>
    <w:bookmarkStart w:name="z32" w:id="62"/>
    <w:p>
      <w:pPr>
        <w:spacing w:after="0"/>
        <w:ind w:left="0"/>
        <w:jc w:val="both"/>
      </w:pPr>
      <w:r>
        <w:rPr>
          <w:rFonts w:ascii="Times New Roman"/>
          <w:b w:val="false"/>
          <w:i w:val="false"/>
          <w:color w:val="000000"/>
          <w:sz w:val="28"/>
        </w:rPr>
        <w:t>
      24) мемлекеттік наградалармен, аудан және облыс әкімінің грамотасымен марапаттауға ұсыну үшін құжаттарды дайындауды ұйымдастырады;</w:t>
      </w:r>
    </w:p>
    <w:bookmarkEnd w:id="62"/>
    <w:bookmarkStart w:name="z33" w:id="63"/>
    <w:p>
      <w:pPr>
        <w:spacing w:after="0"/>
        <w:ind w:left="0"/>
        <w:jc w:val="both"/>
      </w:pPr>
      <w:r>
        <w:rPr>
          <w:rFonts w:ascii="Times New Roman"/>
          <w:b w:val="false"/>
          <w:i w:val="false"/>
          <w:color w:val="000000"/>
          <w:sz w:val="28"/>
        </w:rPr>
        <w:t>
      25)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асырады;</w:t>
      </w:r>
    </w:p>
    <w:bookmarkEnd w:id="63"/>
    <w:bookmarkStart w:name="z34" w:id="64"/>
    <w:p>
      <w:pPr>
        <w:spacing w:after="0"/>
        <w:ind w:left="0"/>
        <w:jc w:val="both"/>
      </w:pPr>
      <w:r>
        <w:rPr>
          <w:rFonts w:ascii="Times New Roman"/>
          <w:b w:val="false"/>
          <w:i w:val="false"/>
          <w:color w:val="000000"/>
          <w:sz w:val="28"/>
        </w:rPr>
        <w:t>
      26)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4"/>
    <w:bookmarkStart w:name="z35" w:id="65"/>
    <w:p>
      <w:pPr>
        <w:spacing w:after="0"/>
        <w:ind w:left="0"/>
        <w:jc w:val="both"/>
      </w:pPr>
      <w:r>
        <w:rPr>
          <w:rFonts w:ascii="Times New Roman"/>
          <w:b w:val="false"/>
          <w:i w:val="false"/>
          <w:color w:val="000000"/>
          <w:sz w:val="28"/>
        </w:rPr>
        <w:t>
      27)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5"/>
    <w:bookmarkStart w:name="z36" w:id="66"/>
    <w:p>
      <w:pPr>
        <w:spacing w:after="0"/>
        <w:ind w:left="0"/>
        <w:jc w:val="both"/>
      </w:pPr>
      <w:r>
        <w:rPr>
          <w:rFonts w:ascii="Times New Roman"/>
          <w:b w:val="false"/>
          <w:i w:val="false"/>
          <w:color w:val="000000"/>
          <w:sz w:val="28"/>
        </w:rPr>
        <w:t>
      28) мемлекеттік құпияларды қорғау;</w:t>
      </w:r>
    </w:p>
    <w:bookmarkEnd w:id="66"/>
    <w:bookmarkStart w:name="z37" w:id="67"/>
    <w:p>
      <w:pPr>
        <w:spacing w:after="0"/>
        <w:ind w:left="0"/>
        <w:jc w:val="both"/>
      </w:pPr>
      <w:r>
        <w:rPr>
          <w:rFonts w:ascii="Times New Roman"/>
          <w:b w:val="false"/>
          <w:i w:val="false"/>
          <w:color w:val="000000"/>
          <w:sz w:val="28"/>
        </w:rPr>
        <w:t>
      29) өзінің құзыреті шегінде гендерлік саясатты іске асырады;</w:t>
      </w:r>
    </w:p>
    <w:bookmarkEnd w:id="67"/>
    <w:bookmarkStart w:name="z38" w:id="68"/>
    <w:p>
      <w:pPr>
        <w:spacing w:after="0"/>
        <w:ind w:left="0"/>
        <w:jc w:val="both"/>
      </w:pPr>
      <w:r>
        <w:rPr>
          <w:rFonts w:ascii="Times New Roman"/>
          <w:b w:val="false"/>
          <w:i w:val="false"/>
          <w:color w:val="000000"/>
          <w:sz w:val="28"/>
        </w:rPr>
        <w:t>
      30) әкімдік бөлімдеріне және олардың ведомстволық бағынысты ұйымдарына, ауыл, ауылдық округтерге мемлекеттік қызметтер көрсету сапасына ішкі бақылау және мониторингты жүзеге асырады;</w:t>
      </w:r>
    </w:p>
    <w:bookmarkEnd w:id="68"/>
    <w:bookmarkStart w:name="z39" w:id="69"/>
    <w:p>
      <w:pPr>
        <w:spacing w:after="0"/>
        <w:ind w:left="0"/>
        <w:jc w:val="both"/>
      </w:pPr>
      <w:r>
        <w:rPr>
          <w:rFonts w:ascii="Times New Roman"/>
          <w:b w:val="false"/>
          <w:i w:val="false"/>
          <w:color w:val="000000"/>
          <w:sz w:val="28"/>
        </w:rPr>
        <w:t>
      31) Қазақстан Республикасының заңнамасына сәйкес өзге де функцияларды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Амангелді ауданы әкімдігінің 07.02.2024 </w:t>
      </w:r>
      <w:r>
        <w:rPr>
          <w:rFonts w:ascii="Times New Roman"/>
          <w:b w:val="false"/>
          <w:i w:val="false"/>
          <w:color w:val="000000"/>
          <w:sz w:val="28"/>
        </w:rPr>
        <w:t>№ 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70"/>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0"/>
    <w:bookmarkStart w:name="z84" w:id="71"/>
    <w:p>
      <w:pPr>
        <w:spacing w:after="0"/>
        <w:ind w:left="0"/>
        <w:jc w:val="both"/>
      </w:pPr>
      <w:r>
        <w:rPr>
          <w:rFonts w:ascii="Times New Roman"/>
          <w:b w:val="false"/>
          <w:i w:val="false"/>
          <w:color w:val="000000"/>
          <w:sz w:val="28"/>
        </w:rPr>
        <w:t>
      16. Амангелді ауданы әкімінің аппаратына басшылықты "Амангелді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1"/>
    <w:bookmarkStart w:name="z85" w:id="72"/>
    <w:p>
      <w:pPr>
        <w:spacing w:after="0"/>
        <w:ind w:left="0"/>
        <w:jc w:val="both"/>
      </w:pPr>
      <w:r>
        <w:rPr>
          <w:rFonts w:ascii="Times New Roman"/>
          <w:b w:val="false"/>
          <w:i w:val="false"/>
          <w:color w:val="000000"/>
          <w:sz w:val="28"/>
        </w:rPr>
        <w:t>
      17. Амангелді ауданы әкімі аппаратының басшысын Амангелді ауданының әкімі лауазымға тағайындайды және лауазымнан босатады.</w:t>
      </w:r>
    </w:p>
    <w:bookmarkEnd w:id="72"/>
    <w:bookmarkStart w:name="z86" w:id="73"/>
    <w:p>
      <w:pPr>
        <w:spacing w:after="0"/>
        <w:ind w:left="0"/>
        <w:jc w:val="both"/>
      </w:pPr>
      <w:r>
        <w:rPr>
          <w:rFonts w:ascii="Times New Roman"/>
          <w:b w:val="false"/>
          <w:i w:val="false"/>
          <w:color w:val="000000"/>
          <w:sz w:val="28"/>
        </w:rPr>
        <w:t>
      18. Амангелді ауданы әкімі аппараты басшысының өкілеттіктері:</w:t>
      </w:r>
    </w:p>
    <w:bookmarkEnd w:id="73"/>
    <w:bookmarkStart w:name="z87" w:id="74"/>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"Амангелді ауданы әкімінің аппараты" мемлекеттік мекемесін білдіреді;</w:t>
      </w:r>
    </w:p>
    <w:bookmarkEnd w:id="74"/>
    <w:bookmarkStart w:name="z88" w:id="75"/>
    <w:p>
      <w:pPr>
        <w:spacing w:after="0"/>
        <w:ind w:left="0"/>
        <w:jc w:val="both"/>
      </w:pPr>
      <w:r>
        <w:rPr>
          <w:rFonts w:ascii="Times New Roman"/>
          <w:b w:val="false"/>
          <w:i w:val="false"/>
          <w:color w:val="000000"/>
          <w:sz w:val="28"/>
        </w:rPr>
        <w:t>
      2) "Амангелді ауданы әкімінің аппараты" мемлекеттік мекемесінің атынан сенімхатсыз әрекет етеді;</w:t>
      </w:r>
    </w:p>
    <w:bookmarkEnd w:id="75"/>
    <w:bookmarkStart w:name="z89" w:id="76"/>
    <w:p>
      <w:pPr>
        <w:spacing w:after="0"/>
        <w:ind w:left="0"/>
        <w:jc w:val="both"/>
      </w:pPr>
      <w:r>
        <w:rPr>
          <w:rFonts w:ascii="Times New Roman"/>
          <w:b w:val="false"/>
          <w:i w:val="false"/>
          <w:color w:val="000000"/>
          <w:sz w:val="28"/>
        </w:rPr>
        <w:t>
      3) "Амангелді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6"/>
    <w:bookmarkStart w:name="z90" w:id="77"/>
    <w:p>
      <w:pPr>
        <w:spacing w:after="0"/>
        <w:ind w:left="0"/>
        <w:jc w:val="both"/>
      </w:pPr>
      <w:r>
        <w:rPr>
          <w:rFonts w:ascii="Times New Roman"/>
          <w:b w:val="false"/>
          <w:i w:val="false"/>
          <w:color w:val="000000"/>
          <w:sz w:val="28"/>
        </w:rPr>
        <w:t>
      4) "Амангелді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7"/>
    <w:bookmarkStart w:name="z91" w:id="78"/>
    <w:p>
      <w:pPr>
        <w:spacing w:after="0"/>
        <w:ind w:left="0"/>
        <w:jc w:val="both"/>
      </w:pPr>
      <w:r>
        <w:rPr>
          <w:rFonts w:ascii="Times New Roman"/>
          <w:b w:val="false"/>
          <w:i w:val="false"/>
          <w:color w:val="000000"/>
          <w:sz w:val="28"/>
        </w:rPr>
        <w:t>
      5) бұйрықтар шығарады;</w:t>
      </w:r>
    </w:p>
    <w:bookmarkEnd w:id="78"/>
    <w:bookmarkStart w:name="z92" w:id="79"/>
    <w:p>
      <w:pPr>
        <w:spacing w:after="0"/>
        <w:ind w:left="0"/>
        <w:jc w:val="both"/>
      </w:pPr>
      <w:r>
        <w:rPr>
          <w:rFonts w:ascii="Times New Roman"/>
          <w:b w:val="false"/>
          <w:i w:val="false"/>
          <w:color w:val="000000"/>
          <w:sz w:val="28"/>
        </w:rPr>
        <w:t>
      6) қызметтік құжаттамаға қол қояды;</w:t>
      </w:r>
    </w:p>
    <w:bookmarkEnd w:id="79"/>
    <w:bookmarkStart w:name="z93" w:id="80"/>
    <w:p>
      <w:pPr>
        <w:spacing w:after="0"/>
        <w:ind w:left="0"/>
        <w:jc w:val="both"/>
      </w:pPr>
      <w:r>
        <w:rPr>
          <w:rFonts w:ascii="Times New Roman"/>
          <w:b w:val="false"/>
          <w:i w:val="false"/>
          <w:color w:val="000000"/>
          <w:sz w:val="28"/>
        </w:rPr>
        <w:t>
      7) "Амангелді ауданы әкімінің аппараты" мемлекеттік мекемесінің техникалық қызмет көрсетуді жүзеге асыратын және "Амангелді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"Амангелді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0"/>
    <w:bookmarkStart w:name="z94" w:id="8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1"/>
    <w:bookmarkStart w:name="z95" w:id="82"/>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82"/>
    <w:bookmarkStart w:name="z96" w:id="83"/>
    <w:p>
      <w:pPr>
        <w:spacing w:after="0"/>
        <w:ind w:left="0"/>
        <w:jc w:val="both"/>
      </w:pPr>
      <w:r>
        <w:rPr>
          <w:rFonts w:ascii="Times New Roman"/>
          <w:b w:val="false"/>
          <w:i w:val="false"/>
          <w:color w:val="000000"/>
          <w:sz w:val="28"/>
        </w:rPr>
        <w:t>
      Амангелді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83"/>
    <w:bookmarkStart w:name="z97" w:id="84"/>
    <w:p>
      <w:pPr>
        <w:spacing w:after="0"/>
        <w:ind w:left="0"/>
        <w:jc w:val="both"/>
      </w:pPr>
      <w:r>
        <w:rPr>
          <w:rFonts w:ascii="Times New Roman"/>
          <w:b w:val="false"/>
          <w:i w:val="false"/>
          <w:color w:val="000000"/>
          <w:sz w:val="28"/>
        </w:rPr>
        <w:t>
      19. Амангелді ауданы әкімінің аппаратын Қазақстан Республикасының қолданыстағы заңнамасына сәйкес лауазымға тағайындалатын және лауазымнан босатылатын "Амангелді ауданы әкімінің аппараты" мемлекеттік мекемесінің басшысы басқарады.</w:t>
      </w:r>
    </w:p>
    <w:bookmarkEnd w:id="84"/>
    <w:bookmarkStart w:name="z98" w:id="85"/>
    <w:p>
      <w:pPr>
        <w:spacing w:after="0"/>
        <w:ind w:left="0"/>
        <w:jc w:val="left"/>
      </w:pPr>
      <w:r>
        <w:rPr>
          <w:rFonts w:ascii="Times New Roman"/>
          <w:b/>
          <w:i w:val="false"/>
          <w:color w:val="000000"/>
        </w:rPr>
        <w:t xml:space="preserve"> 4. Мемлекеттік органның мүлкі</w:t>
      </w:r>
    </w:p>
    <w:bookmarkEnd w:id="85"/>
    <w:bookmarkStart w:name="z99" w:id="86"/>
    <w:p>
      <w:pPr>
        <w:spacing w:after="0"/>
        <w:ind w:left="0"/>
        <w:jc w:val="both"/>
      </w:pPr>
      <w:r>
        <w:rPr>
          <w:rFonts w:ascii="Times New Roman"/>
          <w:b w:val="false"/>
          <w:i w:val="false"/>
          <w:color w:val="000000"/>
          <w:sz w:val="28"/>
        </w:rPr>
        <w:t>
      20. Амангелді ауданы әкімінің аппаратының заңнамада көзделген жағдайларда жедел басқару құқығында оқшауланған мүлкі болуы мүмкін. Амангелді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100" w:id="87"/>
    <w:p>
      <w:pPr>
        <w:spacing w:after="0"/>
        <w:ind w:left="0"/>
        <w:jc w:val="both"/>
      </w:pPr>
      <w:r>
        <w:rPr>
          <w:rFonts w:ascii="Times New Roman"/>
          <w:b w:val="false"/>
          <w:i w:val="false"/>
          <w:color w:val="000000"/>
          <w:sz w:val="28"/>
        </w:rPr>
        <w:t>
      21. Амангелді ауданы әкімінің аппаратына бекітілген мүлік коммуналдық меншікке жатады.</w:t>
      </w:r>
    </w:p>
    <w:bookmarkEnd w:id="87"/>
    <w:bookmarkStart w:name="z101" w:id="88"/>
    <w:p>
      <w:pPr>
        <w:spacing w:after="0"/>
        <w:ind w:left="0"/>
        <w:jc w:val="both"/>
      </w:pPr>
      <w:r>
        <w:rPr>
          <w:rFonts w:ascii="Times New Roman"/>
          <w:b w:val="false"/>
          <w:i w:val="false"/>
          <w:color w:val="000000"/>
          <w:sz w:val="28"/>
        </w:rPr>
        <w:t>
      22. Егер заңнамада өзгеше көзделмесе, Амангелді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102"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103" w:id="90"/>
    <w:p>
      <w:pPr>
        <w:spacing w:after="0"/>
        <w:ind w:left="0"/>
        <w:jc w:val="both"/>
      </w:pPr>
      <w:r>
        <w:rPr>
          <w:rFonts w:ascii="Times New Roman"/>
          <w:b w:val="false"/>
          <w:i w:val="false"/>
          <w:color w:val="000000"/>
          <w:sz w:val="28"/>
        </w:rPr>
        <w:t xml:space="preserve">
      23. Амангелді ауданы әкімінің аппаратын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