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9f17" w14:textId="1cf9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ауданының 2023–2025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2022 жылғы 27 желтоқсандағы № 135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"Қазақстан Республикасындағы жергiлiктi мемлекеттік басқару және өзiн-өзi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ауданының 2023-2025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3903567,8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1188635,0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15656,0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1450,0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2697826,8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4074407,0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33808,0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77625,0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43817,0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1168,8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1168,8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- 205816,0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205816,0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Қостанай облысы Алтынсарин ауданы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округтер мен ауылдардың бюджеттеріне берілетін бюджеттік субвенциялардың көлемдері белгіленсін: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2023 жылға арналған аудандық бюджеттен ауылдық округтер мен ауылдардың бюджеттеріне берілетін бюджеттік субвенциялар 209007,0 мың теңге сомасында,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 – 28017,0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Мариям Хәкімжанова атындағы ауылдық округ – 28187,0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ауылдық округі – 34503,0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ауылдық округі – 16208,0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 Шипин атындағы ауылдық округ – 22330,0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Омаров атындағы ауылдық округ – 21986,0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Новоалексеевка ауылы – 16676,0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Красный Кордон ауылы – 21277,0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Свердловка ауылы – 19823,0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2024 жылға арналған аудандық бюджеттен ауылдық округтер мен ауылдардың бюджеттеріне берілетін бюджеттік субвенциялар 209007,0 мың теңге сомасында, оның ішінде: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 – 28017,0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Мариям Хәкімжанова атындағы ауылдық округ – 28187,0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ауылдық округі – 34503,0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ауылдық округі – 16208,0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 Шипин атындағы ауылдық округ – 22330,0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Омаров атындағы ауылдық округ – 21986,0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Новоалексеевка ауылы – 16676,0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Красный Кордон ауылы – 21277,0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Свердловка ауылы – 19823,0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2025 жылға арналған аудандық бюджеттен ауылдық округтер мен ауылдардың бюджеттеріне берілетін бюджеттік субвенциялар 209007,0 мың теңге сомасында 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 – 28017,0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Мариям Хәкімжанова атындағы ауылдық округ – 28187,0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ауылдық округі – 34503,0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ауылдық округі – 16208,0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 Шипин атындағы ауылдық округ – 22330,0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Омаров атындағы ауылдық округ – 21986,0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Новоалексеевка ауылы – 16676,0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Красный Кордон ауылы – 21277,0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Свердловка ауылы – 19823,0 мың теңге.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Алтынсарин ауданының жергілікті атқарушы органының 2023 жылға арналған резерві 13200,0 мың теңге сомасында бекітілсін.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2023 жылға арналған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Қостанай облысы Алтынсарин ауданы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3903567,8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2697826,8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2697826,8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914009,7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881209,9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 терімен операция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-205816,0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2024 жылға арналған бюджеті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Қостанай облысы Алтынсарин ауданы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2025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