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dcff" w14:textId="ad7d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Алтынсарин ауданы Мариям Хәкімжанова атындағы ауылдық округтің жергілікті қоғамдастықтың жекелеген жиындарын өткізу қағидаларын және ауылдық жергілікті қоғамдастық жиындарына қатысу үшін ауыл тұрғындары өкілдерінің сандық құрамын бекіту туралы" 2020 жылғы 16 қаңтардағы № 285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2022 жылғы 26 қыркүйектегі № 117 шешімі</w:t>
      </w:r>
    </w:p>
    <w:p>
      <w:pPr>
        <w:spacing w:after="0"/>
        <w:ind w:left="0"/>
        <w:jc w:val="both"/>
      </w:pPr>
      <w:bookmarkStart w:name="z4" w:id="0"/>
      <w:r>
        <w:rPr>
          <w:rFonts w:ascii="Times New Roman"/>
          <w:b w:val="false"/>
          <w:i w:val="false"/>
          <w:color w:val="000000"/>
          <w:sz w:val="28"/>
        </w:rPr>
        <w:t>
      Алтынсарин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Алтынсарин ауданы Мариям Хәкімжанова атындағы ауылдық окрутің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 2020 жылғы 16 қаңтардағы № 285 (Нормативтік құқықтық актілерді мемлекеттік тіркеудің тізілімінде № 8964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Алтынсарин ауданы Мариям Хәкімжанова атындағы ауылдық округінің жергілікті қоғамдастықтығының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Мариям Хәкімжанова атындағы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Мариям Хәкімжанова атындағы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6" w:id="6"/>
    <w:p>
      <w:pPr>
        <w:spacing w:after="0"/>
        <w:ind w:left="0"/>
        <w:jc w:val="left"/>
      </w:pPr>
      <w:r>
        <w:rPr>
          <w:rFonts w:ascii="Times New Roman"/>
          <w:b/>
          <w:i w:val="false"/>
          <w:color w:val="000000"/>
        </w:rPr>
        <w:t xml:space="preserve"> Қостанай облысы Алтынсарин ауданы Мариям Хәкімжанова атындағы ауылдық округінің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Алтынсарин ауданы Мариям Хәкімжанова атындағы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Мариям Хәкімжанова атындағы ауылдық округінің ауылдар тұрғындарының жергілікті қоғамдастық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Мариям Хәкімжанова атындағы ауылдық округінің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Мариям Хәкімжанова атындағы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Мариям Хәкімжанова атындағы ауылдық округінің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Алтынсарин ауданы Мариям Хәкімжанова атындағы ауылдық округінің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Алтынсарин ауданы Мариям Хәкімжанова атындағы ауылдық округінің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Мариям Хәкімжанова атындағы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Қостанай облысы Алтынсарин ауданы Мариям Хәкімжанова атындағы ауылдық округінің жергілікті қоғамдастығының жиындарына қатысу үшін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Мариям Хәкімжанова атындағы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Мариям Хәкімжанова атындағы ауылдық округінің Щербаков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Мариям Хәкімжанова атындағы ауылдық округінің Сатай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Мариям Хәкімжанова атындағы ауылдық округінің Басбек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Мариям Хәкімжанова атындағы ауылдық округінің Қосқұдық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