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3f62" w14:textId="20b3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27 желтоқсандағы № 59 "Алтынсарин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2022 жылғы 30 мамырдағы № 97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27 желтоқсандағы № 59 "Алтынсарин ауданының 2022-2024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2022-2024 жылдарға арналған аудандық бюджеті тиісінше 1, 2 және 3 - 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2957864,2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908060,0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2382,0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2047422,2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3029146,9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6931,0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45945,0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39014,0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13500,0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13500,0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- 91713,7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91713,7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  <w:bookmarkEnd w:id="20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