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5fe25" w14:textId="ee5fe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Алтынсарин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2022 жылы әлеуметтік қолдау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Алтынсарин ауданы мәслихатының 2022 жылғы 28 сәуірдегі № 87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"Агроөнеркәсiптiк кешендi және ауылдық аумақтарды дамытуды мемлекеттiк реттеу туралы" Қазақстан Республикасы Заңының </w:t>
      </w:r>
      <w:r>
        <w:rPr>
          <w:rFonts w:ascii="Times New Roman"/>
          <w:b w:val="false"/>
          <w:i w:val="false"/>
          <w:color w:val="000000"/>
          <w:sz w:val="28"/>
        </w:rPr>
        <w:t>18-бабы</w:t>
      </w:r>
      <w:r>
        <w:rPr>
          <w:rFonts w:ascii="Times New Roman"/>
          <w:b w:val="false"/>
          <w:i w:val="false"/>
          <w:color w:val="000000"/>
          <w:sz w:val="28"/>
        </w:rPr>
        <w:t xml:space="preserve"> 8-тармағына,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Қазақстан Республикасы Үкіметінің 2009 жылғы 18 ақпандағы № 183 қаулысының </w:t>
      </w:r>
      <w:r>
        <w:rPr>
          <w:rFonts w:ascii="Times New Roman"/>
          <w:b w:val="false"/>
          <w:i w:val="false"/>
          <w:color w:val="000000"/>
          <w:sz w:val="28"/>
        </w:rPr>
        <w:t>2-тармағына</w:t>
      </w:r>
      <w:r>
        <w:rPr>
          <w:rFonts w:ascii="Times New Roman"/>
          <w:b w:val="false"/>
          <w:i w:val="false"/>
          <w:color w:val="000000"/>
          <w:sz w:val="28"/>
        </w:rPr>
        <w:t xml:space="preserve"> (Нормативтік құқықтық актілерді мемлекеттік тіркеу тізілімінде № 44279 тіркелген),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Қазақстан Республикасы Ұлттық экономика министрінің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9946 болып тіркелген) сәйкес, Алтынсарин аудандық мәслихаты ШЕШIМ ҚАБЫЛДАДЫ:</w:t>
      </w:r>
    </w:p>
    <w:bookmarkEnd w:id="0"/>
    <w:bookmarkStart w:name="z5" w:id="1"/>
    <w:p>
      <w:pPr>
        <w:spacing w:after="0"/>
        <w:ind w:left="0"/>
        <w:jc w:val="both"/>
      </w:pPr>
      <w:r>
        <w:rPr>
          <w:rFonts w:ascii="Times New Roman"/>
          <w:b w:val="false"/>
          <w:i w:val="false"/>
          <w:color w:val="000000"/>
          <w:sz w:val="28"/>
        </w:rPr>
        <w:t>
      1. Алтынсарин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2022 жылы көтерме жәрдемақы және тұрғын үй сатып алу немесе салу үшін әлеуметтік қолдау көрсетілсін:</w:t>
      </w:r>
    </w:p>
    <w:bookmarkEnd w:id="1"/>
    <w:bookmarkStart w:name="z6"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 болып айқындалсын.</w:t>
      </w:r>
    </w:p>
    <w:bookmarkEnd w:id="3"/>
    <w:bookmarkStart w:name="z8"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Алтынсарин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Есмұханов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