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1116" w14:textId="2e41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пробация қызметінің есебінде тұрған адамдарды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2022 жылғы 29 қарашадағы № 457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арналған пробация қызметінің есебінде тұрған адамдарды жұмысқа орналастыру үшін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көшірмесін мемлекеттік және орыс тілдерінде электрондық түрде Қазақстан Республикасының нормативтік құқықтық актілерінің Эталондық бақылау банкіне қосу және рәсми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Лисаков қаласы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29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жұмысшылардың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мәндегі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"Лисаковқалакоммунэнерго" өндірістік-шаруашылық бірлестігі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