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cdf7d" w14:textId="2dcdf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2021 жылғы 29 желтоқсандағы № 89 "Лисаков қаласының 2022-2024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Лисаков қаласы мәслихатының 2022 жылғы 17 тамыздағы № 160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Лисаков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"Лисаков қаласының 2022-2024 жылдарға арналған бюджеті туралы" 2021 жылғы 29 желтоқсандағы № 89 (Нормативтік құқықтық актілерді мемлекеттік тіркеу тізілімінде № 26312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Лисаков қаласының 2022-2024 жылдарға арналған бюджеті тиісінше 1, 2 және 3-қосымшаларға сәйкес, оның ішінде 2022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6984381,6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3358868,0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51275,0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38726,0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3535512,6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7293230,1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-39152,0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39152,0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- 269696,5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269696,5 мың теңге.";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Қалалық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Шалдыбаева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17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Лисаков қаласының 2022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6 984 381,6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3 358 868,0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1 691 689,0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192 613,0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1 499 076,0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1 088 572,0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1 088 572,0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276 536,0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196 591,0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5 890,0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74 052,0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293 216,0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216 051,0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51 275,0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48 359,0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11 318,0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38 726,0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9 982,0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9 982,0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28 744,0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17 561,0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11 183,0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3 535 512,6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3 535 512,6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3 535 512,6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7 293 230,1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671 368,9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282 441,3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42 896,6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41 061,6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239 544,7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221 905,0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17 639,7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56 055,8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56 055,8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44 998,2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2 612,6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30 684,0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30 684,0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30 684,0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302 187,8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22 633,8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22 503,8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279 554,0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44 108,0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176 710,0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58 206,0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9 962,0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9 688,0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9 688,0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9 688,0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30 285,3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30 285,3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30 285,3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30 285,3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557 352,7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39 998,0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39 998,0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39 998,0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391 168,7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391 168,7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137 081,7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19 334,0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44 806,5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3 798,1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56 586,0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38 749,3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53 158,1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126 186,0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126 186,0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71 559,0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18 894,0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25 735,0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9 039,0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1 936 726,9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981 774,3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66 175,0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62 664,0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915 599,3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874 106,3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41 493,0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785 168,8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783 946,6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35 367,6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748 579,0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1 222,2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1 222,2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169 783,8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169 783,8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67 635,5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80 447,0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1 061,4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20 639,9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470 801,4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135 516,0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135 516,0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135 516,0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122 368,2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110 974,2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20 613,0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55 988,0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12 949,2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11 394,0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11 394,0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136 084,0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85 946,0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74 938,0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50 138,0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50 138,0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76 833,2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18 206,0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57 073,2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35 935,2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19 498,0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29 401,5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29 401,5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11 401,5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11 401,5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31 804,0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31 388,0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58 645,4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58 645,4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38 826,2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32 489,8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6 336,4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19 819,2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19 432,8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346 448,0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346 448,0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346 448,0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294 948,0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992 363,5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134 334,0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134 078,0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бірыңғай бағдарламасы шеңберінде индустриялық инфрақұрылымды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134 078,0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858 029,5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2 288,2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2 288,2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193 135,3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ағымдағы жайластыру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183 163,3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9 972,0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662 606,0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662 606,0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2 088 230,5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2 088 230,5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2 088 230,5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2 002 900,0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40 717,0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8 582,2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-39 152,0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ұйымдарды қоспағанда, жергілікті бюджеттен заңды тұлғаларға берілген бюджеттік кредиттерді өтеу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-269 696,5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269 696,5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17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4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Лисаков қаласының 2023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5 299 115,0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3 487 437,0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1 744 392,0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237 846,0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1 506 546,0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1 164 770,0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1 164 770,0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274 506,0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190 858,0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77 755,0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294 472,0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52 050,0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216 051,0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51 547,0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48 631,0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38 853,0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28 871,0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1 721 278,0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1 721 278,0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1 721 278,0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5 299 115,0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582 609,3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233 094,0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200 198,0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200 198,0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276 580,3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255 648,3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218 968,3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367 615,0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308 553,0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308 553,0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1 521 579,7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801 418,7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753 430,7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383 190,7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370 240,0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549 264,0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321 990,0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316 988,0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227 274,0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227 274,0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170 897,0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170 897,0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1 232 615,0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933 460,0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846 350,0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846 350,0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767 395,0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767 395,0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397 461,0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397 461,0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369 934,0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369 934,0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256 048,0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256 048,0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256 048,0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135 480,0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352 538,0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352 272,0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328 076,0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ағымдағы жайластыру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219 234,0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038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039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-50 007,0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 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ұйымдарды қоспағанда, жергілікті бюджеттен заңды тұлғаларға берілген бюджеттік кредиттерді өтеу 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-50 007,0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