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3474" w14:textId="b6f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89 "Лисаков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29 наурыздағы № 128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2022-2024 жылдарға арналған бюджеті туралы" 2021 жылғы 29 желтоқсандағы № 89 (Нормативтік құқықтық актілерді мемлекеттік тіркеу тізілімінде № 26312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6875945,0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3258868,0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3527076,0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7184793,5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–39152,0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-269696,5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7 184 793,5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