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307a1" w14:textId="9a307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19 наурыздағы № 229 "Лисаков қалалық мәслихатының аппараты" мемлекеттік мекемесінің "Б" корпусы мемлекеттік әкімшілік қызметшілерінің қызметін бағалау әдістемесін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2022 жылғы 28 ақпандағы № 120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Лисаков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"Лисаков қалалық мәслихатының аппараты" мемлекеттік мекемесінің "Б" корпусы мемлекеттік әкімшілік қызметшілерінің қызметін бағалау әдістемесін бекіту туралы" 2018 жылғы 19 наурыздағы № 229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7656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"Лисаков қалалық мәслихатының аппараты" мемлекеттік мекемесінің "Б" корпусы мемлекеттік әкімшілік қызметшілерінің қызметін бағалау </w:t>
      </w:r>
      <w:r>
        <w:rPr>
          <w:rFonts w:ascii="Times New Roman"/>
          <w:b w:val="false"/>
          <w:i w:val="false"/>
          <w:color w:val="000000"/>
          <w:sz w:val="28"/>
        </w:rPr>
        <w:t>әдістемесінде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"Б" корпусының қызметшісін бағалау нәтижелерімен таныстыру жазбаша түрде жүргізіледі. Қызметші танысудан бас тартқан жағдайда, еркін түрде акт құрылып, персоналды басқару қызметімен және мемлекеттік органның басқа екі қызметшісімен қол қойылған акт толтырылады.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танысудан бас тартқан қызметшілерге бағалау нәтижелері мемлекеттік органдардың интранет-порталы және/немесе мемлекеттік қызмет персоналы бойынша автоматтандырылған бірыңғай дерекқор (ақпараттық жүйенің) не электрондық құжат айналымы жүйесі арқылы осы Әдістеменің 40-тармағында көрсетілген мерзімде жолданады.";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Лисаков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Шалдыбаева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