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2932" w14:textId="2eb2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"Irdyn Minerals"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21 қарашадағы № 478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"Irdyn Minerals" жауапкершілігі шектеулі серіктестігіне пайдалы қатты қазбаларды барлау жөніндегі операцияларды жүргізу үшін, Арқалық қаласы аумағында орналасқан жалпы алаңы 637,9 гектар жер учаскесіне 2027 жылғы 14 шілдеге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