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62a6" w14:textId="dfd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адамдарды жұмысқа орналастыру үшін 2023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2022 жылғы 21 қазандағы № 425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бостандығынан айыру орындарынан босатылған адамдарды жұмысқа орналастыру үшін 2023 жылға арналған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2023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 – АРҚАЛЫҚ"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