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1790" w14:textId="90c1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 жұмысқа орналастыру үшін 2023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2022 жылғы 27 қыркүйектегі № 388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қызметінің есебінде тұрған адамдарды жұмысқа орналастыру үшін 2023 жылға арналған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2023 жылға арналған жұмыс орындарының квотасы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"Arkalyq Qus"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