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9605" w14:textId="3c49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"Костанайская горно-металлургическая корпорация"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Арқалық қаласы әкімдігінің 2022 жылғы 16 тамыздағы № 307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1. "Костанайская горно-металлургическая корпорация" жауапкершілігі шектеулі серіктестігіне пайдалы қатты қазбаларды барлау жөніндегі операцияларды жүргізу үшін, Арқалық қаласы аумағында орналасқан жалпы алаңы 10586,8 гектар жер учаскесіне 2028 жылғы 05 мамырға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