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ea0d3" w14:textId="90ea0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Арқалық қаласы ауылдарының және ауылдық округтерінің 2023-2025 жылдарға арналған бюджеттері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Арқалық қаласы мәслихатының 2022 жылғы 28 желтоқсандағы № 187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2-7-тармағына сәйкес Арқалық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Арқалық қаласы Аңғар ауылының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31641,0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1036,0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30605,0 мың теңге, оның ішінде субвенциялар көлемі – 20644,0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31670,6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-29,6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29,6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29,6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Арқалық қаласы мәслихатының 19.10.2023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2023 жылға арналған Арқалық қаласы Аңғар ауылының бюджетінде ағымдағы нысаналы трансферттер көлемі облыстық бюджеттен 8512,0 мың теңге сомасында, Арқалық қаласының бюджетінен 1449,0 мың теңге сомасында көзделгені ескерілсін.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1-1-тармақпен толықтырылды - Қостанай облысы Арқалық қаласы мәслихатының 26.07.2023 </w:t>
      </w:r>
      <w:r>
        <w:rPr>
          <w:rFonts w:ascii="Times New Roman"/>
          <w:b w:val="false"/>
          <w:i w:val="false"/>
          <w:color w:val="000000"/>
          <w:sz w:val="28"/>
        </w:rPr>
        <w:t>№ 41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енгізіледі); жаңа редакцияда - Қостанай облысы Арқалық қаласы мәслихатының 19.10.2023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Арқалық қаласы Аңғар ауылының бюджетінде қала бюджетінен берілетін субвенциялар көлемі 20644,0 мың теңге сомасында көзделгені ескерілсін.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Арқалық қаласы Восточный ауылының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360774,0 мың теңге, оның ішінде: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2843,0 мың теңге;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357931,0 мың теңге, оның ішінде субвенциялар көлемі – 23683,0 мың теңге;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361974,7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-1200,7 мың теңге;</w:t>
      </w:r>
    </w:p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1200,7 мың теңге: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1200,7 мың теңге.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Қостанай облысы Арқалық қаласы мәслихатының 19.10.2023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2023 жылға арналған Арқалық қаласы Восточный ауылының бюджетінде қала бюджетінен берілетін субвенциялар көлемі 23683,0 мың теңге сомасында көзделгені ескерілсін.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2023 жылға арналған Арқалық қаласы Восточный ауылының бюджетінде облыстық бюджеттен ағымдағы нысаналы трансферттер көлемі 332429,0 мың теңге, Арқалық қаласының бюджетінен 1819,0 мың теңге сомасында көзделгені ескерілсін.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Қостанай облысы Арқалық қаласы мәслихатының 19.10.2023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Арқалық қаласы Екідің ауылының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28321,5 мың теңге, оның ішінде: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469,0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27852,5 мың теңге, оның ішінде субвенциялар көлемі – 23310,0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28354,3 мың теңге;</w:t>
      </w:r>
    </w:p>
    <w:bookmarkStart w:name="z3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20"/>
    <w:bookmarkStart w:name="z3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21"/>
    <w:bookmarkStart w:name="z4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-32,8 мың теңге;</w:t>
      </w:r>
    </w:p>
    <w:bookmarkEnd w:id="22"/>
    <w:bookmarkStart w:name="z4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32,8 мың теңге:</w:t>
      </w:r>
    </w:p>
    <w:bookmarkEnd w:id="23"/>
    <w:bookmarkStart w:name="z4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32,8 мың теңге.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Қостанай облысы Арқалық қаласы мәслихатының 19.10.2023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2023 жылға арналған Арқалық қаласы Екідің ауылының бюджетінде облыстық бюджетінен ағымдағы нысаналы трансферттер көлемі 4542,5 мың теңге сомасында көзделгені ескерілсін.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6-1 тармақпен толықтырылды - Қостанай облысы Арқалық қаласы мәслихатының 19.10.2023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2023 жылға арналған Арқалық қаласы Екідің ауылының бюджетінде қала бюджетінен берілетін субвенциялар көлемі 23310,0 мың теңге сомасында көзделгені ескерілсін.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Арқалық қаласы Жалғызтал ауылының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28869,0 мың теңге, оның ішінде: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982,0 мың теңге;</w:t>
      </w:r>
    </w:p>
    <w:bookmarkStart w:name="z4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250,0 мың теңге;</w:t>
      </w:r>
    </w:p>
    <w:bookmarkEnd w:id="29"/>
    <w:bookmarkStart w:name="z5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27637,0 мың теңге, оның ішінде субвенциялар көлемі – 20912,0 мың теңге;</w:t>
      </w:r>
    </w:p>
    <w:bookmarkEnd w:id="30"/>
    <w:bookmarkStart w:name="z5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29047,5 мың теңге;</w:t>
      </w:r>
    </w:p>
    <w:bookmarkEnd w:id="31"/>
    <w:bookmarkStart w:name="z5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32"/>
    <w:bookmarkStart w:name="z5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33"/>
    <w:bookmarkStart w:name="z5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-178,5 мың теңге;</w:t>
      </w:r>
    </w:p>
    <w:bookmarkEnd w:id="34"/>
    <w:bookmarkStart w:name="z5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178,5 мың теңге: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178,5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- Қостанай облысы Арқалық қаласы мәслихатының 19.10.2023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8-1. 2023 жылға арналған Арқалық қаласы Жалғызтал ауылының бюджетінде облыстық бюджеттен ағымдағы нысаналы трансферттер көлемі 6025,0 мың теңге, Арқалық қаласының бюджетінен 700,0 мың теңге сомасында көзделгені ескерілсін.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8-1-тармақпен толықтырылды - Қостанай облысы Арқалық қаласы мәслихатының 26.07.2023 </w:t>
      </w:r>
      <w:r>
        <w:rPr>
          <w:rFonts w:ascii="Times New Roman"/>
          <w:b w:val="false"/>
          <w:i w:val="false"/>
          <w:color w:val="000000"/>
          <w:sz w:val="28"/>
        </w:rPr>
        <w:t>№ 41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енгізіледі); жаңа редакцияда - Қостанай облысы Арқалық қаласы мәслихатының 19.10.2023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2023 жылға арналған Арқалық қаласы Жалғызтал ауылының бюджетінде қала бюджетінен берілетін субвенциялар көлемі 20912,0 мың теңге сомасында көзделгені ескерілсін.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Арқалық қаласы Жаңақала ауылының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33890,0 мың теңге, оның ішінде:</w:t>
      </w:r>
    </w:p>
    <w:bookmarkEnd w:id="39"/>
    <w:bookmarkStart w:name="z6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831,0 мың теңге;</w:t>
      </w:r>
    </w:p>
    <w:bookmarkEnd w:id="40"/>
    <w:bookmarkStart w:name="z6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33059,0 мың теңге, оның ішінде субвенциялар көлемі – 24300,0 мың теңге;</w:t>
      </w:r>
    </w:p>
    <w:bookmarkEnd w:id="41"/>
    <w:bookmarkStart w:name="z6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34052,9 мың теңге;</w:t>
      </w:r>
    </w:p>
    <w:bookmarkEnd w:id="42"/>
    <w:bookmarkStart w:name="z6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-162,9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162,9 мың теңге:</w:t>
      </w:r>
    </w:p>
    <w:bookmarkStart w:name="z6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162,9 мың теңге.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 жаңа редакцияда - Қостанай облысы Арқалық қаласы мәслихатының 19.10.2023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10-1. 2023 жылға арналған Арқалық қаласы Жаңақала ауылының бюджетінде облыстық бюджеттен ағымдағы нысаналы трансферттер көлемі 7507,0 мың теңге, Арқалық қаласының бюджетінен 1252,0 мың теңге сомасында көзделгені ескерілсін.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10-1-тармақпен толықтырылды - Қостанай облысы Арқалық қаласы мәслихатының 26.07.2023 </w:t>
      </w:r>
      <w:r>
        <w:rPr>
          <w:rFonts w:ascii="Times New Roman"/>
          <w:b w:val="false"/>
          <w:i w:val="false"/>
          <w:color w:val="000000"/>
          <w:sz w:val="28"/>
        </w:rPr>
        <w:t>№ 41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енгізіледі); жаңа редакцияда - Қостанай облысы Арқалық қаласы мәслихатының 19.10.2023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2023 жылға арналған Арқалық қаласы Жаңақала ауылының бюджетінде қала бюджетінен берілетін субвенциялар көлемі 24300,0 мың теңге сомасында көзделгені ескерілсін.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Арқалық қаласы Көктау ауылының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28088,0 мың теңге, оның ішінде:</w:t>
      </w:r>
    </w:p>
    <w:bookmarkEnd w:id="48"/>
    <w:bookmarkStart w:name="z7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1363,0 мың теңге;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26725,0 мың теңге, оның ішінде субвенциялар көлемі – 19033,0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28136,2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Start w:name="z7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50"/>
    <w:bookmarkStart w:name="z8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-48,2 мың теңге;</w:t>
      </w:r>
    </w:p>
    <w:bookmarkEnd w:id="51"/>
    <w:bookmarkStart w:name="z8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48,2 мың теңге:</w:t>
      </w:r>
    </w:p>
    <w:bookmarkEnd w:id="52"/>
    <w:bookmarkStart w:name="z8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48,2 мың теңге.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12-тармақ жаңа редакцияда - Қостанай облысы Арқалық қаласы мәслихатының 19.10.2023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12-1. 2023 жылға арналған Арқалық қаласы Көктау ауылының бюджетінде облыстық бюджетінен ағымдағы нысаналы трансферттер көлемі 7692,0 мың теңге сомасында көзделгені ескерілсін.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12-1 тармақпен толықтырылды - Қостанай облысы Арқалық қаласы мәслихатының 19.10.2023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2023 жылға арналған Арқалық қаласы Көктау ауылының бюджетінде қала бюджетінен берілетін субвенциялар көлемі 19033,0 мың теңге сомасында көзделгені ескерілсін.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Арқалық қаласы Үштөбе ауылының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29949,0 мың теңге, оның ішінде: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1135,0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28814,0 мың теңге, оның ішінде субвенциялар көлемі – 20808,0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30518,3 мың теңге;</w:t>
      </w:r>
    </w:p>
    <w:bookmarkStart w:name="z9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58"/>
    <w:bookmarkStart w:name="z9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59"/>
    <w:bookmarkStart w:name="z9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-569,3 мың теңге;</w:t>
      </w:r>
    </w:p>
    <w:bookmarkEnd w:id="60"/>
    <w:bookmarkStart w:name="z9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569,3 мың теңге:</w:t>
      </w:r>
    </w:p>
    <w:bookmarkEnd w:id="61"/>
    <w:bookmarkStart w:name="z9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569,3 мың теңге.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14-тармақ жаңа редакцияда - Қостанай облысы Арқалық қаласы мәслихатының 19.10.2023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14-1. 2023 жылға арналған Арқалық қаласы Үштөбе ауылының бюджетінде облыстық бюджетінен ағымдағы нысаналы трансферттер көлемі 5869,0 мың теңге, Арқалық қаласының бюджетінен 2137,0 мың теңге сомасында көзделгені ескерілсін.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14-1-тармақпен толықтырылды - Қостанай облысы Арқалық қаласы мәслихатының 26.07.2023 </w:t>
      </w:r>
      <w:r>
        <w:rPr>
          <w:rFonts w:ascii="Times New Roman"/>
          <w:b w:val="false"/>
          <w:i w:val="false"/>
          <w:color w:val="000000"/>
          <w:sz w:val="28"/>
        </w:rPr>
        <w:t>№ 41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енгізіледі); жаңа редакцияда - Қостанай облысы Арқалық қаласы мәслихатының 19.10.2023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2023 жылға арналған Арқалық қаласы Үштөбе ауылының бюджетінде қала бюджетінен берілетін субвенциялар көлемі 20808,0 мың теңге сомасында көзделгені ескерілсін.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Арқалық қаласы Фурманов ауылының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273753,3 мың теңге, оның ішінде:</w:t>
      </w:r>
    </w:p>
    <w:bookmarkEnd w:id="66"/>
    <w:bookmarkStart w:name="z10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1712,0 мың теңге;</w:t>
      </w:r>
    </w:p>
    <w:bookmarkEnd w:id="67"/>
    <w:bookmarkStart w:name="z10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99,0 мың теңге;</w:t>
      </w:r>
    </w:p>
    <w:bookmarkEnd w:id="68"/>
    <w:bookmarkStart w:name="z10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271942,3 мың теңге, оның ішінде субвенциялар көлемі – 28569,0 мың теңге;</w:t>
      </w:r>
    </w:p>
    <w:bookmarkEnd w:id="69"/>
    <w:bookmarkStart w:name="z10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273865,0 мың теңге;</w:t>
      </w:r>
    </w:p>
    <w:bookmarkEnd w:id="70"/>
    <w:bookmarkStart w:name="z10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71"/>
    <w:bookmarkStart w:name="z10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72"/>
    <w:bookmarkStart w:name="z10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-111,7 мың теңге;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111,7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111,7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16-тармақ жаңа редакцияда - Қостанай облысы Арқалық қаласы мәслихатының 19.10.2023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2023 жылға арналған Арқалық қаласы Фурманов ауылының бюджетінде қала бюджетінен берілетін субвенциялар көлемі 28569,0 мың теңге сомасында көзделгені ескерілсін.</w:t>
      </w:r>
    </w:p>
    <w:bookmarkEnd w:id="74"/>
    <w:bookmarkStart w:name="z8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2023 жылға арналған Арқалық қаласы Фурманов ауылының бюджетінде ағымдағы нысаналы трансферттер көлемі облыстық бюджеттен 240164,3 мың теңге сомасында, Арқалық қаласының бюджетінен 3209,0 мың теңге сомасында көзделгені ескерілсін.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18-тармақ жаңа редакцияда - Қостанай облысы Арқалық қаласы мәслихатының 19.10.2023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Арқалық қаласы Целинный ауылының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76"/>
    <w:bookmarkStart w:name="z9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28389,0 мың теңге, оның ішінде:</w:t>
      </w:r>
    </w:p>
    <w:bookmarkEnd w:id="77"/>
    <w:bookmarkStart w:name="z11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687,0 мың теңге;</w:t>
      </w:r>
    </w:p>
    <w:bookmarkEnd w:id="78"/>
    <w:bookmarkStart w:name="z11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27702,0 мың теңге, оның ішінде субвенциялар көлемі – 21317,0 мың теңге;</w:t>
      </w:r>
    </w:p>
    <w:bookmarkEnd w:id="79"/>
    <w:bookmarkStart w:name="z11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29337,0 мың теңге;</w:t>
      </w:r>
    </w:p>
    <w:bookmarkEnd w:id="80"/>
    <w:bookmarkStart w:name="z11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-948,0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948,0 мың теңге:</w:t>
      </w:r>
    </w:p>
    <w:bookmarkStart w:name="z12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948,0 мың теңге.</w:t>
      </w:r>
    </w:p>
    <w:bookmarkEnd w:id="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19-тармақ жаңа редакцияда - Қостанай облысы Арқалық қаласы мәслихатының 19.10.2023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19-1. 2023 жылға арналған Арқалық қаласы Целинный ауылының бюджетінде облыстық бюджетінен ағымдағы нысаналы трансферттер көлемі 6385,0 мың теңге сомасында көзделгені ескерілсін.</w:t>
      </w:r>
    </w:p>
    <w:bookmarkEnd w:id="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19-1 тармақпен толықтырылды - Қостанай облысы Арқалық қаласы мәслихатының 19.10.2023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2023 жылға арналған Арқалық қаласы Целинный ауылының бюджетінде қала бюджетінен берілетін субвенциялар көлемі 21317,0 мың теңге сомасында көзделгені ескерілсін.</w:t>
      </w:r>
    </w:p>
    <w:bookmarkEnd w:id="84"/>
    <w:bookmarkStart w:name="z9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Арқалық қаласы Ашутасты ауылдық округінің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85"/>
    <w:bookmarkStart w:name="z10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309935,0 мың теңге, оның ішінде:</w:t>
      </w:r>
    </w:p>
    <w:bookmarkEnd w:id="86"/>
    <w:bookmarkStart w:name="z12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3818,0 мың теңге;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306117,0 мың теңге, оның ішінде субвенциялар көлемі – 33567,0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310218,9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Start w:name="z13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88"/>
    <w:bookmarkStart w:name="z13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-283,9 мың теңге;</w:t>
      </w:r>
    </w:p>
    <w:bookmarkEnd w:id="89"/>
    <w:bookmarkStart w:name="z13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283,9 мың теңге:</w:t>
      </w:r>
    </w:p>
    <w:bookmarkEnd w:id="90"/>
    <w:bookmarkStart w:name="z13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283,9 мың теңге.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21-тармақ жаңа редакцияда - Қостанай облысы Арқалық қаласы мәслихатының 19.10.2023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2023 жылға арналған Арқалық қаласы Ашутасты ауылдық округінің бюджетінде қала бюджетінен берілетін субвенциялар көлемі 33567,0 мың теңге сомасында көзделгені ескерілсін.</w:t>
      </w:r>
    </w:p>
    <w:bookmarkEnd w:id="92"/>
    <w:bookmarkStart w:name="z10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2023 жылға арналған Арқалық қаласы Ашутасты ауылдық округінің бюджетінде ағымдағы нысаналы трансферттер көлемі облыстық бюджеттен 264910,0 мың теңге сомасында, Арқалық қаласының бюджетінен 7640,0 мың теңге сомасында көзделгені ескерілсін.</w:t>
      </w:r>
    </w:p>
    <w:bookmarkEnd w:id="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23-тармақ жаңа редакцияда - Қостанай облысы Арқалық қаласы мәслихатының 19.10.2023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Арқалық қаласы Қайыңды ауылдық округінің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94"/>
    <w:bookmarkStart w:name="z11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40432,0 мың теңге, оның ішінде: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811,0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39621,0 мың теңге, оның ішінде субвенциялар көлемі – 28541,0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40536,1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-104,1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104,1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104,1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24-тармақ жаңа редакцияда - Қостанай облысы Арқалық қаласы мәслихатының 19.10.2023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24-1. 2023 жылға арналған Арқалық қаласы Қайыңды ауылдық округінің бюджетінде ағымдағы нысаналы трансферттер көлемі облыстық бюджеттен 10980,0 мың теңге сомасында, Арқалық қаласының бюджетінен 100,0 мың теңге сомасында көзделгені ескерілсін.</w:t>
      </w:r>
    </w:p>
    <w:bookmarkEnd w:id="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24-1-тармақпен толықтырылды - Қостанай облысы Арқалық қаласы мәслихатының 26.07.2023 </w:t>
      </w:r>
      <w:r>
        <w:rPr>
          <w:rFonts w:ascii="Times New Roman"/>
          <w:b w:val="false"/>
          <w:i w:val="false"/>
          <w:color w:val="000000"/>
          <w:sz w:val="28"/>
        </w:rPr>
        <w:t>№ 41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енгізіледі); жаңа редакцияда - Қостанай облысы Арқалық қаласы мәслихатының 19.10.2023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2023 жылға арналған Арқалық қаласы Қайыңды ауылдық округінің бюджетінде қала бюджетінен берілетін субвенциялар көлемі 28541,0 мың теңге сомасында көзделгені ескерілсін.</w:t>
      </w:r>
    </w:p>
    <w:bookmarkEnd w:id="97"/>
    <w:bookmarkStart w:name="z12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Арқалық қаласы Молодежный ауылдық округінің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98"/>
    <w:bookmarkStart w:name="z12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36615,0 мың теңге, оның ішінде: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6554,0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29714,0 мың теңге, оның ішінде субвенциялар көлемі – 20844,0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36666,2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-51,2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51,2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51,2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26-тармақ жаңа редакцияда - Қостанай облысы Арқалық қаласы мәслихатының 19.10.2023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26-1. 2023 жылға арналған Арқалық қаласы Молодежный ауылдық округінің бюджетінде облыстық бюджетінен ағымдағы нысаналы трансферттер көлемі 8870,0 мың теңге сомасында көзделгені ескерілсін.</w:t>
      </w:r>
    </w:p>
    <w:bookmarkEnd w:id="1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26-1 тармақпен толықтырылды - Қостанай облысы Арқалық қаласы мәслихатының 19.10.2023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2023 жылға арналған Арқалық қаласы Молодежный ауылдық округінің бюджетінде қала бюджетінен берілетін субвенциялар көлемі 20844,0 мың теңге сомасында көзделгені ескерілсін.</w:t>
      </w:r>
    </w:p>
    <w:bookmarkEnd w:id="101"/>
    <w:bookmarkStart w:name="z13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Арқалық қаласы Родина ауылдық округінің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02"/>
    <w:bookmarkStart w:name="z13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499352,3 мың теңге, оның ішінде: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6908,0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492444,3 мың теңге, оның ішінде субвенциялар көлемі – 39674,0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500065,3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-713,0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713,0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713,0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28-тармақ жаңа редакцияда - Қостанай облысы Арқалық қаласы мәслихатының 19.10.2023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2023 жылға арналған Арқалық қаласы Родина ауылдық округінің бюджетінде қала бюджетінен берілетін субвенциялар көлемі 39674,0 мың теңге сомасында көзделгені ескерілсін.</w:t>
      </w:r>
    </w:p>
    <w:bookmarkEnd w:id="104"/>
    <w:bookmarkStart w:name="z14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2023 жылға арналған Арқалық қаласы Родина ауылдық округінің бюджетінде ағымдағы нысаналы трансферттер көлемі облыстық бюджеттен 446410,3 мың теңге сомасында, Арқалық қаласының бюджетінен 6360,0 мың теңге сомасында көзделгені ескерілсін.</w:t>
      </w:r>
    </w:p>
    <w:bookmarkEnd w:id="1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30-тармақ жаңа редакцияда - Қостанай облысы Арқалық қаласы мәслихатының 19.10.2023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Осы шешім 2023 жылғы 1 қаңтардан бастап қолданысқа енгізіледі.</w:t>
      </w:r>
    </w:p>
    <w:bookmarkEnd w:id="10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Арқалық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Елтебаева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47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Аңғар ауылының 2023 жылға арналған бюджетi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Арқалық қаласы мәслихатының 19.10.2023 </w:t>
      </w:r>
      <w:r>
        <w:rPr>
          <w:rFonts w:ascii="Times New Roman"/>
          <w:b w:val="false"/>
          <w:i w:val="false"/>
          <w:color w:val="ff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52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Аңғар ауылының 2024 жылға арналған бюджетi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57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Аңғар ауылының 2025 жылға арналған бюджетi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62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Восточный ауылының 2023 жылға арналған бюджетi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Қостанай облысы Арқалық қаласы мәслихатының 19.10.2023 </w:t>
      </w:r>
      <w:r>
        <w:rPr>
          <w:rFonts w:ascii="Times New Roman"/>
          <w:b w:val="false"/>
          <w:i w:val="false"/>
          <w:color w:val="ff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360 774,0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357 931,0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357 931,0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357 931,0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361 974,7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313 528,6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313 528,6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313 528,6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313 528,6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-1 200,7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67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Восточный ауылының 2024 жылға арналған бюджетi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172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Восточный ауылының 2025 жылға арналған бюджетi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177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Екідің ауылының 2023 жылға арналған бюджетi</w:t>
      </w:r>
    </w:p>
    <w:bookmarkEnd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Қостанай облысы Арқалық қаласы мәслихатының 19.10.2023 </w:t>
      </w:r>
      <w:r>
        <w:rPr>
          <w:rFonts w:ascii="Times New Roman"/>
          <w:b w:val="false"/>
          <w:i w:val="false"/>
          <w:color w:val="ff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27 852,5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bookmarkStart w:name="z182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Екідің ауылының 2024 жылға арналған бюджетi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bookmarkStart w:name="z187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Екідің ауылының 2025 жылға арналған бюджетi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192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Жалғызтал ауылының 2023 жылға арналған бюджетi</w:t>
      </w:r>
    </w:p>
    <w:bookmarkEnd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Қостанай облысы Арқалық қаласы мәслихатының 19.10.2023 </w:t>
      </w:r>
      <w:r>
        <w:rPr>
          <w:rFonts w:ascii="Times New Roman"/>
          <w:b w:val="false"/>
          <w:i w:val="false"/>
          <w:color w:val="ff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</w:tbl>
    <w:bookmarkStart w:name="z197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Жалғызтал ауылының 2024 жылға арналған бюджетi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</w:tbl>
    <w:bookmarkStart w:name="z202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Жалғызтал ауылының 2025 жылға арналған бюджетi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207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Жаңақала ауылының 2023 жылға арналған бюджетi</w:t>
      </w:r>
    </w:p>
    <w:bookmarkEnd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Қостанай облысы Арқалық қаласы мәслихатының 19.10.2023 </w:t>
      </w:r>
      <w:r>
        <w:rPr>
          <w:rFonts w:ascii="Times New Roman"/>
          <w:b w:val="false"/>
          <w:i w:val="false"/>
          <w:color w:val="ff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</w:tbl>
    <w:bookmarkStart w:name="z212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Жаңақала ауылының 2024 жылға арналған бюджетi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</w:tbl>
    <w:bookmarkStart w:name="z217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Жаңақала ауылының 2025 жылға арналған бюджетi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222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Көктау ауылының 2023 жылға арналған бюджетi</w:t>
      </w:r>
    </w:p>
    <w:bookmarkEnd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Қостанай облысы Арқалық қаласы мәслихатының 19.10.2023 </w:t>
      </w:r>
      <w:r>
        <w:rPr>
          <w:rFonts w:ascii="Times New Roman"/>
          <w:b w:val="false"/>
          <w:i w:val="false"/>
          <w:color w:val="ff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17-қосымша</w:t>
            </w:r>
          </w:p>
        </w:tc>
      </w:tr>
    </w:tbl>
    <w:bookmarkStart w:name="z227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Көктау ауылының 2024 жылға арналған бюджетi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18-қосымша</w:t>
            </w:r>
          </w:p>
        </w:tc>
      </w:tr>
    </w:tbl>
    <w:bookmarkStart w:name="z232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Көктау ауылының 2025 жылға арналған бюджетi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237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Үштөбе ауылының 2023 жылға арналған бюджетi</w:t>
      </w:r>
    </w:p>
    <w:bookmarkEnd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Қостанай облысы Арқалық қаласы мәслихатының 19.10.2023 </w:t>
      </w:r>
      <w:r>
        <w:rPr>
          <w:rFonts w:ascii="Times New Roman"/>
          <w:b w:val="false"/>
          <w:i w:val="false"/>
          <w:color w:val="ff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20-қосымша</w:t>
            </w:r>
          </w:p>
        </w:tc>
      </w:tr>
    </w:tbl>
    <w:bookmarkStart w:name="z242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Үштөбе ауылының 2024 жылға арналған бюджетi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21-қосымша</w:t>
            </w:r>
          </w:p>
        </w:tc>
      </w:tr>
    </w:tbl>
    <w:bookmarkStart w:name="z247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Үштөбе ауылының 2025 жылға арналған бюджетi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252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Фурманов ауылының 2023 жылға арналған бюджетi</w:t>
      </w:r>
    </w:p>
    <w:bookmarkEnd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- Қостанай облысы Арқалық қаласы мәслихатының 19.10.2023 </w:t>
      </w:r>
      <w:r>
        <w:rPr>
          <w:rFonts w:ascii="Times New Roman"/>
          <w:b w:val="false"/>
          <w:i w:val="false"/>
          <w:color w:val="ff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273 753,3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271 942,3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271 942,3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271 942,3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273 865,0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42 871,5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42 871,5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42 871,5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200 059,5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200 059,5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200 059,5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200 059,5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23-қосымша</w:t>
            </w:r>
          </w:p>
        </w:tc>
      </w:tr>
    </w:tbl>
    <w:bookmarkStart w:name="z257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Фурманов ауылының 2024 жылға арналған бюджетi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24-қосымша</w:t>
            </w:r>
          </w:p>
        </w:tc>
      </w:tr>
    </w:tbl>
    <w:bookmarkStart w:name="z262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Фурманов ауылының 2025 жылға арналған бюджетi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267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Целинный ауылының 2023 жылға арналған бюджетi</w:t>
      </w:r>
    </w:p>
    <w:bookmarkEnd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- Қостанай облысы Арқалық қаласы мәслихатының 19.10.2023 </w:t>
      </w:r>
      <w:r>
        <w:rPr>
          <w:rFonts w:ascii="Times New Roman"/>
          <w:b w:val="false"/>
          <w:i w:val="false"/>
          <w:color w:val="ff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26-қосымша</w:t>
            </w:r>
          </w:p>
        </w:tc>
      </w:tr>
    </w:tbl>
    <w:bookmarkStart w:name="z272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Целинный ауылының 2024 жылға арналған бюджетi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27-қосымша</w:t>
            </w:r>
          </w:p>
        </w:tc>
      </w:tr>
    </w:tbl>
    <w:bookmarkStart w:name="z277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Целинный ауылының 2025 жылға арналған бюджетi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bookmarkStart w:name="z282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Ашутасты ауылдық округінің 2023 жылға арналған бюджетi</w:t>
      </w:r>
    </w:p>
    <w:bookmarkEnd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- Қостанай облысы Арқалық қаласы мәслихатының 19.10.2023 </w:t>
      </w:r>
      <w:r>
        <w:rPr>
          <w:rFonts w:ascii="Times New Roman"/>
          <w:b w:val="false"/>
          <w:i w:val="false"/>
          <w:color w:val="ff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309 935,0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306 117,0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306 117,0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306 117,0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310 218,9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49 923,7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49 923,7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49 923,7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47 603,7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221 343,2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221 343,2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221 343,2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221 343,2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29-қосымша</w:t>
            </w:r>
          </w:p>
        </w:tc>
      </w:tr>
    </w:tbl>
    <w:bookmarkStart w:name="z287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Ашутасты ауылдық округінің 2024 жылға арналған бюджетi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30-қосымша</w:t>
            </w:r>
          </w:p>
        </w:tc>
      </w:tr>
    </w:tbl>
    <w:bookmarkStart w:name="z292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Ашутасты ауылдық округінің 2025 жылға арналған бюджетi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bookmarkStart w:name="z297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Қайыңды ауылдық округінің 2023 жылға арналған бюджетi</w:t>
      </w:r>
    </w:p>
    <w:bookmarkEnd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31-қосымша жаңа редакцияда - Қостанай облысы Арқалық қаласы мәслихатының 19.10.2023 </w:t>
      </w:r>
      <w:r>
        <w:rPr>
          <w:rFonts w:ascii="Times New Roman"/>
          <w:b w:val="false"/>
          <w:i w:val="false"/>
          <w:color w:val="ff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32-қосымша</w:t>
            </w:r>
          </w:p>
        </w:tc>
      </w:tr>
    </w:tbl>
    <w:bookmarkStart w:name="z302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Қайыңды ауылдық округінің 2024 жылға арналған бюджетi</w:t>
      </w:r>
    </w:p>
    <w:bookmarkEnd w:id="1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33-қосымша</w:t>
            </w:r>
          </w:p>
        </w:tc>
      </w:tr>
    </w:tbl>
    <w:bookmarkStart w:name="z307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Қайыңды ауылдық округінің 2025 жылға арналған бюджетi</w:t>
      </w:r>
    </w:p>
    <w:bookmarkEnd w:id="1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bookmarkStart w:name="z312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Молодежный ауылдық округінің 2023 жылға арналған бюджетi</w:t>
      </w:r>
    </w:p>
    <w:bookmarkEnd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34-қосымша жаңа редакцияда - Қостанай облысы Арқалық қаласы мәслихатының 19.10.2023 </w:t>
      </w:r>
      <w:r>
        <w:rPr>
          <w:rFonts w:ascii="Times New Roman"/>
          <w:b w:val="false"/>
          <w:i w:val="false"/>
          <w:color w:val="ff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35-қосымша</w:t>
            </w:r>
          </w:p>
        </w:tc>
      </w:tr>
    </w:tbl>
    <w:bookmarkStart w:name="z317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Молодежный ауылдық округінің 2024 жылға арналған бюджетi</w:t>
      </w:r>
    </w:p>
    <w:bookmarkEnd w:id="1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36-қосымша</w:t>
            </w:r>
          </w:p>
        </w:tc>
      </w:tr>
    </w:tbl>
    <w:bookmarkStart w:name="z322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Молодежный ауылдық округінің 2025 жылға арналған бюджетi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37-қосымша</w:t>
            </w:r>
          </w:p>
        </w:tc>
      </w:tr>
    </w:tbl>
    <w:bookmarkStart w:name="z327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Родина ауылдық округінің 2023 жылға арналған бюджетi</w:t>
      </w:r>
    </w:p>
    <w:bookmarkEnd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37-қосымша жаңа редакцияда - Қостанай облысы Арқалық қаласы мәслихатының 19.10.2023 </w:t>
      </w:r>
      <w:r>
        <w:rPr>
          <w:rFonts w:ascii="Times New Roman"/>
          <w:b w:val="false"/>
          <w:i w:val="false"/>
          <w:color w:val="ff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499 352,3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492 444,3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492 444,3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492 444,3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417 850,3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417 850,3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417 850,3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417 850,3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38-қосымша</w:t>
            </w:r>
          </w:p>
        </w:tc>
      </w:tr>
    </w:tbl>
    <w:bookmarkStart w:name="z332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Родина ауылдық округінің 2024 жылға арналған бюджетi</w:t>
      </w:r>
    </w:p>
    <w:bookmarkEnd w:id="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39-қосымша</w:t>
            </w:r>
          </w:p>
        </w:tc>
      </w:tr>
    </w:tbl>
    <w:bookmarkStart w:name="z337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Родина ауылдық округінің 2025 жылға арналған бюджетi</w:t>
      </w:r>
    </w:p>
    <w:bookmarkEnd w:id="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