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892e" w14:textId="0d08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22 желтоқсандағы № 181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экономикалық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тіркелген),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актілердің мемлекеттік тіркеу тізілімінде № 32927 болып тіркелген) бұйрықтарына сәйкес, Арқалық қалалық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Арқалық қаласы мәслихатының 05.10.2023 </w:t>
      </w:r>
      <w:r>
        <w:rPr>
          <w:rFonts w:ascii="Times New Roman"/>
          <w:b w:val="false"/>
          <w:i w:val="false"/>
          <w:color w:val="00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2023 жылға арналған Арқалық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бюджеттiк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