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bae5" w14:textId="7a6b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2023-2025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22 желтоқсандағы № 180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Арқалық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15433330,6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2746419,0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65144,9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68719,0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12553047,7 мың тенге, оның ішінде субвенциялардың көлемі – 1337697,0 мың теңге;</w:t>
      </w:r>
    </w:p>
    <w:bookmarkEnd w:id="6"/>
    <w:bookmarkStart w:name="z13" w:id="7"/>
    <w:p>
      <w:pPr>
        <w:spacing w:after="0"/>
        <w:ind w:left="0"/>
        <w:jc w:val="both"/>
      </w:pPr>
      <w:r>
        <w:rPr>
          <w:rFonts w:ascii="Times New Roman"/>
          <w:b w:val="false"/>
          <w:i w:val="false"/>
          <w:color w:val="000000"/>
          <w:sz w:val="28"/>
        </w:rPr>
        <w:t>
      2) шығындар – 15499160,4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9674,0 мың теңге:</w:t>
      </w:r>
    </w:p>
    <w:bookmarkEnd w:id="8"/>
    <w:bookmarkStart w:name="z15" w:id="9"/>
    <w:p>
      <w:pPr>
        <w:spacing w:after="0"/>
        <w:ind w:left="0"/>
        <w:jc w:val="both"/>
      </w:pPr>
      <w:r>
        <w:rPr>
          <w:rFonts w:ascii="Times New Roman"/>
          <w:b w:val="false"/>
          <w:i w:val="false"/>
          <w:color w:val="000000"/>
          <w:sz w:val="28"/>
        </w:rPr>
        <w:t>
      бюджеттік кредиттер - 22025,0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- 12351,0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104140,0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104140,0 тысяч теңге;</w:t>
      </w:r>
    </w:p>
    <w:bookmarkEnd w:id="12"/>
    <w:bookmarkStart w:name="z19" w:id="13"/>
    <w:p>
      <w:pPr>
        <w:spacing w:after="0"/>
        <w:ind w:left="0"/>
        <w:jc w:val="both"/>
      </w:pPr>
      <w:r>
        <w:rPr>
          <w:rFonts w:ascii="Times New Roman"/>
          <w:b w:val="false"/>
          <w:i w:val="false"/>
          <w:color w:val="000000"/>
          <w:sz w:val="28"/>
        </w:rPr>
        <w:t>
      5) бюджет тапшылығы (профициті) – -179643,8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179643,8 мың теңге:</w:t>
      </w:r>
    </w:p>
    <w:bookmarkEnd w:id="14"/>
    <w:bookmarkStart w:name="z21" w:id="15"/>
    <w:p>
      <w:pPr>
        <w:spacing w:after="0"/>
        <w:ind w:left="0"/>
        <w:jc w:val="both"/>
      </w:pPr>
      <w:r>
        <w:rPr>
          <w:rFonts w:ascii="Times New Roman"/>
          <w:b w:val="false"/>
          <w:i w:val="false"/>
          <w:color w:val="000000"/>
          <w:sz w:val="28"/>
        </w:rPr>
        <w:t>
      қарыздар түсімі – 22025,0 мың теңге;</w:t>
      </w:r>
    </w:p>
    <w:bookmarkEnd w:id="15"/>
    <w:bookmarkStart w:name="z22" w:id="16"/>
    <w:p>
      <w:pPr>
        <w:spacing w:after="0"/>
        <w:ind w:left="0"/>
        <w:jc w:val="both"/>
      </w:pPr>
      <w:r>
        <w:rPr>
          <w:rFonts w:ascii="Times New Roman"/>
          <w:b w:val="false"/>
          <w:i w:val="false"/>
          <w:color w:val="000000"/>
          <w:sz w:val="28"/>
        </w:rPr>
        <w:t>
      қарыздарды өтеу – 12351,0 мың теңге;</w:t>
      </w:r>
    </w:p>
    <w:bookmarkEnd w:id="16"/>
    <w:bookmarkStart w:name="z23" w:id="17"/>
    <w:p>
      <w:pPr>
        <w:spacing w:after="0"/>
        <w:ind w:left="0"/>
        <w:jc w:val="both"/>
      </w:pPr>
      <w:r>
        <w:rPr>
          <w:rFonts w:ascii="Times New Roman"/>
          <w:b w:val="false"/>
          <w:i w:val="false"/>
          <w:color w:val="000000"/>
          <w:sz w:val="28"/>
        </w:rPr>
        <w:t>
      бюджет қаражатының пайдаланылатын қалдықтары – 169969,8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14.12.2023 </w:t>
      </w:r>
      <w:r>
        <w:rPr>
          <w:rFonts w:ascii="Times New Roman"/>
          <w:b w:val="false"/>
          <w:i w:val="false"/>
          <w:color w:val="000000"/>
          <w:sz w:val="28"/>
        </w:rPr>
        <w:t>№ 74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қала бюджетінде қала бюджетінен Арқалық қаласы ауылдарының және ауылдық округтерінің бюджеттеріне берілетін субвенциялар көлемдері 325202,0 мың теңге сомасында көзделгені ескерілсін, оның ішінде:</w:t>
      </w:r>
    </w:p>
    <w:bookmarkStart w:name="z21" w:id="18"/>
    <w:p>
      <w:pPr>
        <w:spacing w:after="0"/>
        <w:ind w:left="0"/>
        <w:jc w:val="both"/>
      </w:pPr>
      <w:r>
        <w:rPr>
          <w:rFonts w:ascii="Times New Roman"/>
          <w:b w:val="false"/>
          <w:i w:val="false"/>
          <w:color w:val="000000"/>
          <w:sz w:val="28"/>
        </w:rPr>
        <w:t>
      Аңғар – 20644,0 мың теңге;</w:t>
      </w:r>
    </w:p>
    <w:bookmarkEnd w:id="18"/>
    <w:bookmarkStart w:name="z22" w:id="19"/>
    <w:p>
      <w:pPr>
        <w:spacing w:after="0"/>
        <w:ind w:left="0"/>
        <w:jc w:val="both"/>
      </w:pPr>
      <w:r>
        <w:rPr>
          <w:rFonts w:ascii="Times New Roman"/>
          <w:b w:val="false"/>
          <w:i w:val="false"/>
          <w:color w:val="000000"/>
          <w:sz w:val="28"/>
        </w:rPr>
        <w:t>
      Восточный – 23683,0 мың теңге;</w:t>
      </w:r>
    </w:p>
    <w:bookmarkEnd w:id="19"/>
    <w:bookmarkStart w:name="z23" w:id="20"/>
    <w:p>
      <w:pPr>
        <w:spacing w:after="0"/>
        <w:ind w:left="0"/>
        <w:jc w:val="both"/>
      </w:pPr>
      <w:r>
        <w:rPr>
          <w:rFonts w:ascii="Times New Roman"/>
          <w:b w:val="false"/>
          <w:i w:val="false"/>
          <w:color w:val="000000"/>
          <w:sz w:val="28"/>
        </w:rPr>
        <w:t>
      Екідің – 23310,0 мың теңге;</w:t>
      </w:r>
    </w:p>
    <w:bookmarkEnd w:id="20"/>
    <w:bookmarkStart w:name="z24" w:id="21"/>
    <w:p>
      <w:pPr>
        <w:spacing w:after="0"/>
        <w:ind w:left="0"/>
        <w:jc w:val="both"/>
      </w:pPr>
      <w:r>
        <w:rPr>
          <w:rFonts w:ascii="Times New Roman"/>
          <w:b w:val="false"/>
          <w:i w:val="false"/>
          <w:color w:val="000000"/>
          <w:sz w:val="28"/>
        </w:rPr>
        <w:t>
      Жалғызтал – 20912,0 мың теңге;</w:t>
      </w:r>
    </w:p>
    <w:bookmarkEnd w:id="21"/>
    <w:bookmarkStart w:name="z25" w:id="22"/>
    <w:p>
      <w:pPr>
        <w:spacing w:after="0"/>
        <w:ind w:left="0"/>
        <w:jc w:val="both"/>
      </w:pPr>
      <w:r>
        <w:rPr>
          <w:rFonts w:ascii="Times New Roman"/>
          <w:b w:val="false"/>
          <w:i w:val="false"/>
          <w:color w:val="000000"/>
          <w:sz w:val="28"/>
        </w:rPr>
        <w:t>
      Жаңақала – 24300,0 мың теңге;</w:t>
      </w:r>
    </w:p>
    <w:bookmarkEnd w:id="22"/>
    <w:bookmarkStart w:name="z26" w:id="23"/>
    <w:p>
      <w:pPr>
        <w:spacing w:after="0"/>
        <w:ind w:left="0"/>
        <w:jc w:val="both"/>
      </w:pPr>
      <w:r>
        <w:rPr>
          <w:rFonts w:ascii="Times New Roman"/>
          <w:b w:val="false"/>
          <w:i w:val="false"/>
          <w:color w:val="000000"/>
          <w:sz w:val="28"/>
        </w:rPr>
        <w:t>
      Көктау – 19033,0 мың теңге;</w:t>
      </w:r>
    </w:p>
    <w:bookmarkEnd w:id="23"/>
    <w:bookmarkStart w:name="z27" w:id="24"/>
    <w:p>
      <w:pPr>
        <w:spacing w:after="0"/>
        <w:ind w:left="0"/>
        <w:jc w:val="both"/>
      </w:pPr>
      <w:r>
        <w:rPr>
          <w:rFonts w:ascii="Times New Roman"/>
          <w:b w:val="false"/>
          <w:i w:val="false"/>
          <w:color w:val="000000"/>
          <w:sz w:val="28"/>
        </w:rPr>
        <w:t>
      Үштөбе – 20808,0 мың теңге;</w:t>
      </w:r>
    </w:p>
    <w:bookmarkEnd w:id="24"/>
    <w:bookmarkStart w:name="z28" w:id="25"/>
    <w:p>
      <w:pPr>
        <w:spacing w:after="0"/>
        <w:ind w:left="0"/>
        <w:jc w:val="both"/>
      </w:pPr>
      <w:r>
        <w:rPr>
          <w:rFonts w:ascii="Times New Roman"/>
          <w:b w:val="false"/>
          <w:i w:val="false"/>
          <w:color w:val="000000"/>
          <w:sz w:val="28"/>
        </w:rPr>
        <w:t>
      Фурманов – 28569,0 мың теңге;</w:t>
      </w:r>
    </w:p>
    <w:bookmarkEnd w:id="25"/>
    <w:bookmarkStart w:name="z29" w:id="26"/>
    <w:p>
      <w:pPr>
        <w:spacing w:after="0"/>
        <w:ind w:left="0"/>
        <w:jc w:val="both"/>
      </w:pPr>
      <w:r>
        <w:rPr>
          <w:rFonts w:ascii="Times New Roman"/>
          <w:b w:val="false"/>
          <w:i w:val="false"/>
          <w:color w:val="000000"/>
          <w:sz w:val="28"/>
        </w:rPr>
        <w:t>
      Целинный – 21317,0 мың теңге;</w:t>
      </w:r>
    </w:p>
    <w:bookmarkEnd w:id="26"/>
    <w:bookmarkStart w:name="z30" w:id="27"/>
    <w:p>
      <w:pPr>
        <w:spacing w:after="0"/>
        <w:ind w:left="0"/>
        <w:jc w:val="both"/>
      </w:pPr>
      <w:r>
        <w:rPr>
          <w:rFonts w:ascii="Times New Roman"/>
          <w:b w:val="false"/>
          <w:i w:val="false"/>
          <w:color w:val="000000"/>
          <w:sz w:val="28"/>
        </w:rPr>
        <w:t>
      Ашутасты – 33567,0 мың теңге;</w:t>
      </w:r>
    </w:p>
    <w:bookmarkEnd w:id="27"/>
    <w:bookmarkStart w:name="z31" w:id="28"/>
    <w:p>
      <w:pPr>
        <w:spacing w:after="0"/>
        <w:ind w:left="0"/>
        <w:jc w:val="both"/>
      </w:pPr>
      <w:r>
        <w:rPr>
          <w:rFonts w:ascii="Times New Roman"/>
          <w:b w:val="false"/>
          <w:i w:val="false"/>
          <w:color w:val="000000"/>
          <w:sz w:val="28"/>
        </w:rPr>
        <w:t>
      Қайыңды – 28541,0 мың теңге;</w:t>
      </w:r>
    </w:p>
    <w:bookmarkEnd w:id="28"/>
    <w:bookmarkStart w:name="z32" w:id="29"/>
    <w:p>
      <w:pPr>
        <w:spacing w:after="0"/>
        <w:ind w:left="0"/>
        <w:jc w:val="both"/>
      </w:pPr>
      <w:r>
        <w:rPr>
          <w:rFonts w:ascii="Times New Roman"/>
          <w:b w:val="false"/>
          <w:i w:val="false"/>
          <w:color w:val="000000"/>
          <w:sz w:val="28"/>
        </w:rPr>
        <w:t>
      Молодежный – 20844,0 мың теңге;</w:t>
      </w:r>
    </w:p>
    <w:bookmarkEnd w:id="29"/>
    <w:bookmarkStart w:name="z33" w:id="30"/>
    <w:p>
      <w:pPr>
        <w:spacing w:after="0"/>
        <w:ind w:left="0"/>
        <w:jc w:val="both"/>
      </w:pPr>
      <w:r>
        <w:rPr>
          <w:rFonts w:ascii="Times New Roman"/>
          <w:b w:val="false"/>
          <w:i w:val="false"/>
          <w:color w:val="000000"/>
          <w:sz w:val="28"/>
        </w:rPr>
        <w:t>
      Родина – 39674,0 мың теңге.</w:t>
      </w:r>
    </w:p>
    <w:bookmarkEnd w:id="30"/>
    <w:bookmarkStart w:name="z34" w:id="31"/>
    <w:p>
      <w:pPr>
        <w:spacing w:after="0"/>
        <w:ind w:left="0"/>
        <w:jc w:val="both"/>
      </w:pPr>
      <w:r>
        <w:rPr>
          <w:rFonts w:ascii="Times New Roman"/>
          <w:b w:val="false"/>
          <w:i w:val="false"/>
          <w:color w:val="000000"/>
          <w:sz w:val="28"/>
        </w:rPr>
        <w:t>
      3. 2024 жылға арналған қала бюджетінде қала бюджетінен Арқалық қаласы ауылдарының және ауылдық округтерінің бюджеттеріне берілетін субвенциялар көлемдері 333335,0 мың теңге сомасында көзделгені ескерілсін, оның ішінде:</w:t>
      </w:r>
    </w:p>
    <w:bookmarkEnd w:id="31"/>
    <w:bookmarkStart w:name="z35" w:id="32"/>
    <w:p>
      <w:pPr>
        <w:spacing w:after="0"/>
        <w:ind w:left="0"/>
        <w:jc w:val="both"/>
      </w:pPr>
      <w:r>
        <w:rPr>
          <w:rFonts w:ascii="Times New Roman"/>
          <w:b w:val="false"/>
          <w:i w:val="false"/>
          <w:color w:val="000000"/>
          <w:sz w:val="28"/>
        </w:rPr>
        <w:t>
      Аңғар – 21477,0 мың теңге;</w:t>
      </w:r>
    </w:p>
    <w:bookmarkEnd w:id="32"/>
    <w:bookmarkStart w:name="z36" w:id="33"/>
    <w:p>
      <w:pPr>
        <w:spacing w:after="0"/>
        <w:ind w:left="0"/>
        <w:jc w:val="both"/>
      </w:pPr>
      <w:r>
        <w:rPr>
          <w:rFonts w:ascii="Times New Roman"/>
          <w:b w:val="false"/>
          <w:i w:val="false"/>
          <w:color w:val="000000"/>
          <w:sz w:val="28"/>
        </w:rPr>
        <w:t>
      Восточный – 23696,0 мың теңге;</w:t>
      </w:r>
    </w:p>
    <w:bookmarkEnd w:id="33"/>
    <w:bookmarkStart w:name="z37" w:id="34"/>
    <w:p>
      <w:pPr>
        <w:spacing w:after="0"/>
        <w:ind w:left="0"/>
        <w:jc w:val="both"/>
      </w:pPr>
      <w:r>
        <w:rPr>
          <w:rFonts w:ascii="Times New Roman"/>
          <w:b w:val="false"/>
          <w:i w:val="false"/>
          <w:color w:val="000000"/>
          <w:sz w:val="28"/>
        </w:rPr>
        <w:t>
      Екідің – 24069,0 мың теңге;</w:t>
      </w:r>
    </w:p>
    <w:bookmarkEnd w:id="34"/>
    <w:bookmarkStart w:name="z38" w:id="35"/>
    <w:p>
      <w:pPr>
        <w:spacing w:after="0"/>
        <w:ind w:left="0"/>
        <w:jc w:val="both"/>
      </w:pPr>
      <w:r>
        <w:rPr>
          <w:rFonts w:ascii="Times New Roman"/>
          <w:b w:val="false"/>
          <w:i w:val="false"/>
          <w:color w:val="000000"/>
          <w:sz w:val="28"/>
        </w:rPr>
        <w:t>
      Жалғызтал – 21121,0 мың теңге;</w:t>
      </w:r>
    </w:p>
    <w:bookmarkEnd w:id="35"/>
    <w:bookmarkStart w:name="z39" w:id="36"/>
    <w:p>
      <w:pPr>
        <w:spacing w:after="0"/>
        <w:ind w:left="0"/>
        <w:jc w:val="both"/>
      </w:pPr>
      <w:r>
        <w:rPr>
          <w:rFonts w:ascii="Times New Roman"/>
          <w:b w:val="false"/>
          <w:i w:val="false"/>
          <w:color w:val="000000"/>
          <w:sz w:val="28"/>
        </w:rPr>
        <w:t>
      Жаңақала – 25197,0 мың теңге;</w:t>
      </w:r>
    </w:p>
    <w:bookmarkEnd w:id="36"/>
    <w:bookmarkStart w:name="z40" w:id="37"/>
    <w:p>
      <w:pPr>
        <w:spacing w:after="0"/>
        <w:ind w:left="0"/>
        <w:jc w:val="both"/>
      </w:pPr>
      <w:r>
        <w:rPr>
          <w:rFonts w:ascii="Times New Roman"/>
          <w:b w:val="false"/>
          <w:i w:val="false"/>
          <w:color w:val="000000"/>
          <w:sz w:val="28"/>
        </w:rPr>
        <w:t>
      Көктау – 19807,0 мың теңге;</w:t>
      </w:r>
    </w:p>
    <w:bookmarkEnd w:id="37"/>
    <w:bookmarkStart w:name="z41" w:id="38"/>
    <w:p>
      <w:pPr>
        <w:spacing w:after="0"/>
        <w:ind w:left="0"/>
        <w:jc w:val="both"/>
      </w:pPr>
      <w:r>
        <w:rPr>
          <w:rFonts w:ascii="Times New Roman"/>
          <w:b w:val="false"/>
          <w:i w:val="false"/>
          <w:color w:val="000000"/>
          <w:sz w:val="28"/>
        </w:rPr>
        <w:t>
      Үштөбе – 22506,0 мың теңге;</w:t>
      </w:r>
    </w:p>
    <w:bookmarkEnd w:id="38"/>
    <w:bookmarkStart w:name="z42" w:id="39"/>
    <w:p>
      <w:pPr>
        <w:spacing w:after="0"/>
        <w:ind w:left="0"/>
        <w:jc w:val="both"/>
      </w:pPr>
      <w:r>
        <w:rPr>
          <w:rFonts w:ascii="Times New Roman"/>
          <w:b w:val="false"/>
          <w:i w:val="false"/>
          <w:color w:val="000000"/>
          <w:sz w:val="28"/>
        </w:rPr>
        <w:t>
      Фурманов – 28642,0 мың теңге;</w:t>
      </w:r>
    </w:p>
    <w:bookmarkEnd w:id="39"/>
    <w:bookmarkStart w:name="z43" w:id="40"/>
    <w:p>
      <w:pPr>
        <w:spacing w:after="0"/>
        <w:ind w:left="0"/>
        <w:jc w:val="both"/>
      </w:pPr>
      <w:r>
        <w:rPr>
          <w:rFonts w:ascii="Times New Roman"/>
          <w:b w:val="false"/>
          <w:i w:val="false"/>
          <w:color w:val="000000"/>
          <w:sz w:val="28"/>
        </w:rPr>
        <w:t>
      Целинный – 22093,0 мың теңге;</w:t>
      </w:r>
    </w:p>
    <w:bookmarkEnd w:id="40"/>
    <w:bookmarkStart w:name="z44" w:id="41"/>
    <w:p>
      <w:pPr>
        <w:spacing w:after="0"/>
        <w:ind w:left="0"/>
        <w:jc w:val="both"/>
      </w:pPr>
      <w:r>
        <w:rPr>
          <w:rFonts w:ascii="Times New Roman"/>
          <w:b w:val="false"/>
          <w:i w:val="false"/>
          <w:color w:val="000000"/>
          <w:sz w:val="28"/>
        </w:rPr>
        <w:t>
      Ашутасты – 35026,0 мың теңге;</w:t>
      </w:r>
    </w:p>
    <w:bookmarkEnd w:id="41"/>
    <w:bookmarkStart w:name="z45" w:id="42"/>
    <w:p>
      <w:pPr>
        <w:spacing w:after="0"/>
        <w:ind w:left="0"/>
        <w:jc w:val="both"/>
      </w:pPr>
      <w:r>
        <w:rPr>
          <w:rFonts w:ascii="Times New Roman"/>
          <w:b w:val="false"/>
          <w:i w:val="false"/>
          <w:color w:val="000000"/>
          <w:sz w:val="28"/>
        </w:rPr>
        <w:t>
      Қайыңды – 28428,0 мың теңге;</w:t>
      </w:r>
    </w:p>
    <w:bookmarkEnd w:id="42"/>
    <w:bookmarkStart w:name="z46" w:id="43"/>
    <w:p>
      <w:pPr>
        <w:spacing w:after="0"/>
        <w:ind w:left="0"/>
        <w:jc w:val="both"/>
      </w:pPr>
      <w:r>
        <w:rPr>
          <w:rFonts w:ascii="Times New Roman"/>
          <w:b w:val="false"/>
          <w:i w:val="false"/>
          <w:color w:val="000000"/>
          <w:sz w:val="28"/>
        </w:rPr>
        <w:t>
      Молодежный – 21406,0 мың теңге;</w:t>
      </w:r>
    </w:p>
    <w:bookmarkEnd w:id="43"/>
    <w:bookmarkStart w:name="z47" w:id="44"/>
    <w:p>
      <w:pPr>
        <w:spacing w:after="0"/>
        <w:ind w:left="0"/>
        <w:jc w:val="both"/>
      </w:pPr>
      <w:r>
        <w:rPr>
          <w:rFonts w:ascii="Times New Roman"/>
          <w:b w:val="false"/>
          <w:i w:val="false"/>
          <w:color w:val="000000"/>
          <w:sz w:val="28"/>
        </w:rPr>
        <w:t>
      Родина – 39867,0 мың теңге.</w:t>
      </w:r>
    </w:p>
    <w:bookmarkEnd w:id="44"/>
    <w:bookmarkStart w:name="z48" w:id="45"/>
    <w:p>
      <w:pPr>
        <w:spacing w:after="0"/>
        <w:ind w:left="0"/>
        <w:jc w:val="both"/>
      </w:pPr>
      <w:r>
        <w:rPr>
          <w:rFonts w:ascii="Times New Roman"/>
          <w:b w:val="false"/>
          <w:i w:val="false"/>
          <w:color w:val="000000"/>
          <w:sz w:val="28"/>
        </w:rPr>
        <w:t>
      4. 2025 жылға арналған қала бюджетінде қала бюджетінен Арқалық қаласы ауылдарының және ауылдық округтерінің бюджеттеріне берілетін субвенциялар көлемдері 346631,0 мың теңге сомасында көзделгені ескерілсін, оның ішінде:</w:t>
      </w:r>
    </w:p>
    <w:bookmarkEnd w:id="45"/>
    <w:bookmarkStart w:name="z49" w:id="46"/>
    <w:p>
      <w:pPr>
        <w:spacing w:after="0"/>
        <w:ind w:left="0"/>
        <w:jc w:val="both"/>
      </w:pPr>
      <w:r>
        <w:rPr>
          <w:rFonts w:ascii="Times New Roman"/>
          <w:b w:val="false"/>
          <w:i w:val="false"/>
          <w:color w:val="000000"/>
          <w:sz w:val="28"/>
        </w:rPr>
        <w:t>
      Аңғар – 22212,0 мың теңге;</w:t>
      </w:r>
    </w:p>
    <w:bookmarkEnd w:id="46"/>
    <w:bookmarkStart w:name="z50" w:id="47"/>
    <w:p>
      <w:pPr>
        <w:spacing w:after="0"/>
        <w:ind w:left="0"/>
        <w:jc w:val="both"/>
      </w:pPr>
      <w:r>
        <w:rPr>
          <w:rFonts w:ascii="Times New Roman"/>
          <w:b w:val="false"/>
          <w:i w:val="false"/>
          <w:color w:val="000000"/>
          <w:sz w:val="28"/>
        </w:rPr>
        <w:t>
      Восточный – 24621,0 мың теңге;</w:t>
      </w:r>
    </w:p>
    <w:bookmarkEnd w:id="47"/>
    <w:bookmarkStart w:name="z51" w:id="48"/>
    <w:p>
      <w:pPr>
        <w:spacing w:after="0"/>
        <w:ind w:left="0"/>
        <w:jc w:val="both"/>
      </w:pPr>
      <w:r>
        <w:rPr>
          <w:rFonts w:ascii="Times New Roman"/>
          <w:b w:val="false"/>
          <w:i w:val="false"/>
          <w:color w:val="000000"/>
          <w:sz w:val="28"/>
        </w:rPr>
        <w:t>
      Екідің – 25039,0 мың теңге;</w:t>
      </w:r>
    </w:p>
    <w:bookmarkEnd w:id="48"/>
    <w:bookmarkStart w:name="z52" w:id="49"/>
    <w:p>
      <w:pPr>
        <w:spacing w:after="0"/>
        <w:ind w:left="0"/>
        <w:jc w:val="both"/>
      </w:pPr>
      <w:r>
        <w:rPr>
          <w:rFonts w:ascii="Times New Roman"/>
          <w:b w:val="false"/>
          <w:i w:val="false"/>
          <w:color w:val="000000"/>
          <w:sz w:val="28"/>
        </w:rPr>
        <w:t>
      Жалғызтал – 21845,0 мың теңге;</w:t>
      </w:r>
    </w:p>
    <w:bookmarkEnd w:id="49"/>
    <w:bookmarkStart w:name="z53" w:id="50"/>
    <w:p>
      <w:pPr>
        <w:spacing w:after="0"/>
        <w:ind w:left="0"/>
        <w:jc w:val="both"/>
      </w:pPr>
      <w:r>
        <w:rPr>
          <w:rFonts w:ascii="Times New Roman"/>
          <w:b w:val="false"/>
          <w:i w:val="false"/>
          <w:color w:val="000000"/>
          <w:sz w:val="28"/>
        </w:rPr>
        <w:t>
      Жаңақала – 26623,0 мың теңге;</w:t>
      </w:r>
    </w:p>
    <w:bookmarkEnd w:id="50"/>
    <w:bookmarkStart w:name="z54" w:id="51"/>
    <w:p>
      <w:pPr>
        <w:spacing w:after="0"/>
        <w:ind w:left="0"/>
        <w:jc w:val="both"/>
      </w:pPr>
      <w:r>
        <w:rPr>
          <w:rFonts w:ascii="Times New Roman"/>
          <w:b w:val="false"/>
          <w:i w:val="false"/>
          <w:color w:val="000000"/>
          <w:sz w:val="28"/>
        </w:rPr>
        <w:t>
      Көктау – 20360,0 мың теңге;</w:t>
      </w:r>
    </w:p>
    <w:bookmarkEnd w:id="51"/>
    <w:bookmarkStart w:name="z55" w:id="52"/>
    <w:p>
      <w:pPr>
        <w:spacing w:after="0"/>
        <w:ind w:left="0"/>
        <w:jc w:val="both"/>
      </w:pPr>
      <w:r>
        <w:rPr>
          <w:rFonts w:ascii="Times New Roman"/>
          <w:b w:val="false"/>
          <w:i w:val="false"/>
          <w:color w:val="000000"/>
          <w:sz w:val="28"/>
        </w:rPr>
        <w:t>
      Үштөбе – 22886,0 мың теңге;</w:t>
      </w:r>
    </w:p>
    <w:bookmarkEnd w:id="52"/>
    <w:bookmarkStart w:name="z56" w:id="53"/>
    <w:p>
      <w:pPr>
        <w:spacing w:after="0"/>
        <w:ind w:left="0"/>
        <w:jc w:val="both"/>
      </w:pPr>
      <w:r>
        <w:rPr>
          <w:rFonts w:ascii="Times New Roman"/>
          <w:b w:val="false"/>
          <w:i w:val="false"/>
          <w:color w:val="000000"/>
          <w:sz w:val="28"/>
        </w:rPr>
        <w:t>
      Фурманов – 29740,0 мың теңге;</w:t>
      </w:r>
    </w:p>
    <w:bookmarkEnd w:id="53"/>
    <w:bookmarkStart w:name="z57" w:id="54"/>
    <w:p>
      <w:pPr>
        <w:spacing w:after="0"/>
        <w:ind w:left="0"/>
        <w:jc w:val="both"/>
      </w:pPr>
      <w:r>
        <w:rPr>
          <w:rFonts w:ascii="Times New Roman"/>
          <w:b w:val="false"/>
          <w:i w:val="false"/>
          <w:color w:val="000000"/>
          <w:sz w:val="28"/>
        </w:rPr>
        <w:t>
      Целинный – 22931,0 мың теңге;</w:t>
      </w:r>
    </w:p>
    <w:bookmarkEnd w:id="54"/>
    <w:bookmarkStart w:name="z58" w:id="55"/>
    <w:p>
      <w:pPr>
        <w:spacing w:after="0"/>
        <w:ind w:left="0"/>
        <w:jc w:val="both"/>
      </w:pPr>
      <w:r>
        <w:rPr>
          <w:rFonts w:ascii="Times New Roman"/>
          <w:b w:val="false"/>
          <w:i w:val="false"/>
          <w:color w:val="000000"/>
          <w:sz w:val="28"/>
        </w:rPr>
        <w:t>
      Ашутасты – 37472,0 мың теңге;</w:t>
      </w:r>
    </w:p>
    <w:bookmarkEnd w:id="55"/>
    <w:bookmarkStart w:name="z59" w:id="56"/>
    <w:p>
      <w:pPr>
        <w:spacing w:after="0"/>
        <w:ind w:left="0"/>
        <w:jc w:val="both"/>
      </w:pPr>
      <w:r>
        <w:rPr>
          <w:rFonts w:ascii="Times New Roman"/>
          <w:b w:val="false"/>
          <w:i w:val="false"/>
          <w:color w:val="000000"/>
          <w:sz w:val="28"/>
        </w:rPr>
        <w:t>
      Қайыңды – 29313,0 мың теңге;</w:t>
      </w:r>
    </w:p>
    <w:bookmarkEnd w:id="56"/>
    <w:bookmarkStart w:name="z60" w:id="57"/>
    <w:p>
      <w:pPr>
        <w:spacing w:after="0"/>
        <w:ind w:left="0"/>
        <w:jc w:val="both"/>
      </w:pPr>
      <w:r>
        <w:rPr>
          <w:rFonts w:ascii="Times New Roman"/>
          <w:b w:val="false"/>
          <w:i w:val="false"/>
          <w:color w:val="000000"/>
          <w:sz w:val="28"/>
        </w:rPr>
        <w:t>
      Молодежный – 22431,0 мың теңге;</w:t>
      </w:r>
    </w:p>
    <w:bookmarkEnd w:id="57"/>
    <w:bookmarkStart w:name="z61" w:id="58"/>
    <w:p>
      <w:pPr>
        <w:spacing w:after="0"/>
        <w:ind w:left="0"/>
        <w:jc w:val="both"/>
      </w:pPr>
      <w:r>
        <w:rPr>
          <w:rFonts w:ascii="Times New Roman"/>
          <w:b w:val="false"/>
          <w:i w:val="false"/>
          <w:color w:val="000000"/>
          <w:sz w:val="28"/>
        </w:rPr>
        <w:t>
      Родина – 41158,0 мың теңге.</w:t>
      </w:r>
    </w:p>
    <w:bookmarkEnd w:id="58"/>
    <w:bookmarkStart w:name="z62" w:id="59"/>
    <w:p>
      <w:pPr>
        <w:spacing w:after="0"/>
        <w:ind w:left="0"/>
        <w:jc w:val="both"/>
      </w:pPr>
      <w:r>
        <w:rPr>
          <w:rFonts w:ascii="Times New Roman"/>
          <w:b w:val="false"/>
          <w:i w:val="false"/>
          <w:color w:val="000000"/>
          <w:sz w:val="28"/>
        </w:rPr>
        <w:t>
      5. 2023 жылға арналған қала бюджетінде республикалық бюджеттен ағымдағы нысаналы трансферттер көлемі 4786622,6 мың теңге сомасында көзделгені ескерілсін.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14.12.2023 </w:t>
      </w:r>
      <w:r>
        <w:rPr>
          <w:rFonts w:ascii="Times New Roman"/>
          <w:b w:val="false"/>
          <w:i w:val="false"/>
          <w:color w:val="000000"/>
          <w:sz w:val="28"/>
        </w:rPr>
        <w:t>№ 74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6. 2023 жылға арналған қала бюджетінде нысаналы даму трансферттерінің көлемі Қазақстан Республикасының Ұлттық қорынан 1878321,0 мың теңге сомасында, республикалық бюджеттен 2564584,0 мың теңге сомасында, облыстық бюджеттен 1715570,1 мың теңге сомасында көзделгені ескерілсін.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14.12.2023 </w:t>
      </w:r>
      <w:r>
        <w:rPr>
          <w:rFonts w:ascii="Times New Roman"/>
          <w:b w:val="false"/>
          <w:i w:val="false"/>
          <w:color w:val="000000"/>
          <w:sz w:val="28"/>
        </w:rPr>
        <w:t>№ 74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7. 2023 жылға арналған қала бюджетінде республикалық бюджеттен бюджеттік кредиттер көлемі 25875,0 мың теңге сомасында көзделгені ескерілсін, оның ішінде:</w:t>
      </w:r>
    </w:p>
    <w:bookmarkEnd w:id="61"/>
    <w:bookmarkStart w:name="z65" w:id="6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25875,0 мың теңге сомасында.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Қостанай облысы Арқалық қаласы мәслихатының 21.04.2023 </w:t>
      </w:r>
      <w:r>
        <w:rPr>
          <w:rFonts w:ascii="Times New Roman"/>
          <w:b w:val="false"/>
          <w:i w:val="false"/>
          <w:color w:val="000000"/>
          <w:sz w:val="28"/>
        </w:rPr>
        <w:t>№ 7</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9. Арқалық қаласының 2023 жылға арналған бюджетін атқару процесінде секвестрлеуге жатпайтын бюджеттік бағдарламалардың тізбесі белгіленбегені ескерілсін.</w:t>
      </w:r>
    </w:p>
    <w:bookmarkEnd w:id="63"/>
    <w:bookmarkStart w:name="z68" w:id="64"/>
    <w:p>
      <w:pPr>
        <w:spacing w:after="0"/>
        <w:ind w:left="0"/>
        <w:jc w:val="both"/>
      </w:pPr>
      <w:r>
        <w:rPr>
          <w:rFonts w:ascii="Times New Roman"/>
          <w:b w:val="false"/>
          <w:i w:val="false"/>
          <w:color w:val="000000"/>
          <w:sz w:val="28"/>
        </w:rPr>
        <w:t>
      10. Осы шешім 2023 жылғы 1 қаңтардан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4" w:id="65"/>
    <w:p>
      <w:pPr>
        <w:spacing w:after="0"/>
        <w:ind w:left="0"/>
        <w:jc w:val="left"/>
      </w:pPr>
      <w:r>
        <w:rPr>
          <w:rFonts w:ascii="Times New Roman"/>
          <w:b/>
          <w:i w:val="false"/>
          <w:color w:val="000000"/>
        </w:rPr>
        <w:t xml:space="preserve"> Арқалық қаласының 2023 жылға арналған бюджетi</w:t>
      </w:r>
    </w:p>
    <w:bookmarkEnd w:id="65"/>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14.12.2023 </w:t>
      </w:r>
      <w:r>
        <w:rPr>
          <w:rFonts w:ascii="Times New Roman"/>
          <w:b w:val="false"/>
          <w:i w:val="false"/>
          <w:color w:val="ff0000"/>
          <w:sz w:val="28"/>
        </w:rPr>
        <w:t>№ 74</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12 553 047,7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9" w:id="66"/>
    <w:p>
      <w:pPr>
        <w:spacing w:after="0"/>
        <w:ind w:left="0"/>
        <w:jc w:val="left"/>
      </w:pPr>
      <w:r>
        <w:rPr>
          <w:rFonts w:ascii="Times New Roman"/>
          <w:b/>
          <w:i w:val="false"/>
          <w:color w:val="000000"/>
        </w:rPr>
        <w:t xml:space="preserve"> Арқалық қаласының 2024 жылға арналған бюджетi</w:t>
      </w:r>
    </w:p>
    <w:bookmarkEnd w:id="66"/>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14.12.2023 </w:t>
      </w:r>
      <w:r>
        <w:rPr>
          <w:rFonts w:ascii="Times New Roman"/>
          <w:b w:val="false"/>
          <w:i w:val="false"/>
          <w:color w:val="ff0000"/>
          <w:sz w:val="28"/>
        </w:rPr>
        <w:t>№ 74</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3 431 892,9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4" w:id="67"/>
    <w:p>
      <w:pPr>
        <w:spacing w:after="0"/>
        <w:ind w:left="0"/>
        <w:jc w:val="left"/>
      </w:pPr>
      <w:r>
        <w:rPr>
          <w:rFonts w:ascii="Times New Roman"/>
          <w:b/>
          <w:i w:val="false"/>
          <w:color w:val="000000"/>
        </w:rPr>
        <w:t xml:space="preserve"> Арқалық қаласының 2025 жылға арналған бюджетi</w:t>
      </w:r>
    </w:p>
    <w:bookmarkEnd w:id="67"/>
    <w:p>
      <w:pPr>
        <w:spacing w:after="0"/>
        <w:ind w:left="0"/>
        <w:jc w:val="both"/>
      </w:pPr>
      <w:r>
        <w:rPr>
          <w:rFonts w:ascii="Times New Roman"/>
          <w:b w:val="false"/>
          <w:i w:val="false"/>
          <w:color w:val="ff0000"/>
          <w:sz w:val="28"/>
        </w:rPr>
        <w:t xml:space="preserve">
      Ескерту. 3-қосымша жаңа редакцияда - Қостанай облысы Арқалық қаласы мәслихатының 27.06.2023 </w:t>
      </w:r>
      <w:r>
        <w:rPr>
          <w:rFonts w:ascii="Times New Roman"/>
          <w:b w:val="false"/>
          <w:i w:val="false"/>
          <w:color w:val="ff0000"/>
          <w:sz w:val="28"/>
        </w:rPr>
        <w:t>№ 34</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4 461 709,0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