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7ca7" w14:textId="5ed7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Жалғызтал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178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Жалғызтал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Жалғызтал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363 "Арқалық қаласы Жалғызтал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Жалғызтал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Жалғызтал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Жалғызтал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Жалғызтал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Жалғызтал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Жалғызтал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Жалғызтал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Жалғызтал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Жалғызтал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110308, Қазақстан Республикасы, Қостанай облысы, Арқалық қаласы, Жалғызтал ауылы, Центральная көшесі, 7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Жалғызтал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Жалғызтал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Жалғызтал ауылы әкімінің аппараты" мемлекеттік мекемесіне кәсіпкерлік субъектілерімен "Арқалық қаласы Жалғызтал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Жалғызтал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Жалғызтал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Жалғызтал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Жалғызтал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Жалғызтал ауылы әкімінің аппараты" мемлекеттік мекемесін басқаруды ауыл әкімі жүзеге асырады, ол "Арқалық қаласы Жалғызтал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Жалғызтал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Жалғызтал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Жалғызтал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Жалғызтал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Жалғызтал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Жалғызтал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Жалғызтал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Жалғызтал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Жалғызтал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Жалғызтал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Жалғызтал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Жалғызтал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Жалғызтал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Жалғызтал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