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2d2b" w14:textId="7f02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20 мамырдағы № 34 "Қостанай облысы Арқалық қаласы Молодежный ауылдық округінің жергілікті қоғамдастықтың бөлек жиындарын өткізудің қағидаларын және қатысу үшін ауыл тұрғындары өкілдерінің сандық құрамын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2022 жылғы 10 қазандағы № 161 шешімі. Жойылды - Қостанай облысы Арқалық қаласы мәслихатының 2023 жылғы 5 қазандағы № 48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Қостанай облысы Арқалық қаласы мәслихатының 05.10.2023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Арқалық қаласы Молодежный ауылдық округінің жергілікті қоғамдастықтың бөлек жиындарын өткізудің қағидаларын және қатысу үшін ауылдар тұрғындары өкілдерінің сандық құрамын бекіту туралы" 2021 жылғы 20 мамырдағы № 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Арқалық қаласы Молодежный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Арқалық қаласы Молодежный ауылдық округінің жергілікті қоғамдастық жиынына қатысу үшін ауылдар тұрғындары өкілдерінің сандық құрамы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Дуванов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Майкүтов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