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5131" w14:textId="6f55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6 қаңтардағы № 83 "Арқалық қаласы ауылдарының және ауылдық округтерінің 2022-2024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10 қазандағы № 160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 ауылдарының және ауылдық округтерінің 2022-2024 жылдарға арналған бюджеттері туралы" 2022 жылғы 6 қаңтардағы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 Аңғар ауылының 2022-2024 жылдарға арналған бюджеті тиісінше 1, 2,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18887,0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1012,0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18,0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17857,0 мың теңге, оның ішінде субвенциялар көлемі – 17366,0 мың теңге;</w:t>
      </w:r>
    </w:p>
    <w:bookmarkEnd w:id="7"/>
    <w:bookmarkStart w:name="z12" w:id="8"/>
    <w:p>
      <w:pPr>
        <w:spacing w:after="0"/>
        <w:ind w:left="0"/>
        <w:jc w:val="both"/>
      </w:pPr>
      <w:r>
        <w:rPr>
          <w:rFonts w:ascii="Times New Roman"/>
          <w:b w:val="false"/>
          <w:i w:val="false"/>
          <w:color w:val="000000"/>
          <w:sz w:val="28"/>
        </w:rPr>
        <w:t>
      2) шығындар – 18943,9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
    <w:bookmarkStart w:name="z15" w:id="11"/>
    <w:p>
      <w:pPr>
        <w:spacing w:after="0"/>
        <w:ind w:left="0"/>
        <w:jc w:val="both"/>
      </w:pPr>
      <w:r>
        <w:rPr>
          <w:rFonts w:ascii="Times New Roman"/>
          <w:b w:val="false"/>
          <w:i w:val="false"/>
          <w:color w:val="000000"/>
          <w:sz w:val="28"/>
        </w:rPr>
        <w:t>
      5) бюджет тапшылығы (профициті) – -56,9 мың теңге;</w:t>
      </w:r>
    </w:p>
    <w:bookmarkEnd w:id="11"/>
    <w:bookmarkStart w:name="z16" w:id="12"/>
    <w:p>
      <w:pPr>
        <w:spacing w:after="0"/>
        <w:ind w:left="0"/>
        <w:jc w:val="both"/>
      </w:pPr>
      <w:r>
        <w:rPr>
          <w:rFonts w:ascii="Times New Roman"/>
          <w:b w:val="false"/>
          <w:i w:val="false"/>
          <w:color w:val="000000"/>
          <w:sz w:val="28"/>
        </w:rPr>
        <w:t>
      6) бюджет тапшылығын қаржыландыру (профицитін пайдалану) – 56,9 мың теңге:</w:t>
      </w:r>
    </w:p>
    <w:bookmarkEnd w:id="12"/>
    <w:bookmarkStart w:name="z17" w:id="13"/>
    <w:p>
      <w:pPr>
        <w:spacing w:after="0"/>
        <w:ind w:left="0"/>
        <w:jc w:val="both"/>
      </w:pPr>
      <w:r>
        <w:rPr>
          <w:rFonts w:ascii="Times New Roman"/>
          <w:b w:val="false"/>
          <w:i w:val="false"/>
          <w:color w:val="000000"/>
          <w:sz w:val="28"/>
        </w:rPr>
        <w:t>
      бюджет қаражатының пайдаланылатын қалдықтары – 56,9 мың теңге.";</w:t>
      </w:r>
    </w:p>
    <w:bookmarkEnd w:id="13"/>
    <w:bookmarkStart w:name="z18"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4"/>
    <w:bookmarkStart w:name="z19" w:id="15"/>
    <w:p>
      <w:pPr>
        <w:spacing w:after="0"/>
        <w:ind w:left="0"/>
        <w:jc w:val="both"/>
      </w:pPr>
      <w:r>
        <w:rPr>
          <w:rFonts w:ascii="Times New Roman"/>
          <w:b w:val="false"/>
          <w:i w:val="false"/>
          <w:color w:val="000000"/>
          <w:sz w:val="28"/>
        </w:rPr>
        <w:t>
      "3. 2022 жылға арналған Арқалық қаласы Аңғар ауылының бюджетінде ағымдағы нысаналы трансферттер көлемі республикалық бюджеттен 113,0 мың теңге сомасында, Қазақстан Республикасының Ұлттық қорынан берілетін кепілдендірілген трансферт есебінен 158,0 мың теңге сомасында, Арқалық қаласының бюджетінен 220,0 мың теңге сомасында көзделгені ескерілсін.";</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"6. 2022 жылға арналған Арқалық қаласы Восточный ауылының бюджетінде ағымдағы нысаналы трансферттер көлемі республикалық бюджеттен 73,0 мың теңге сомасында, Қазақстан Республикасының Ұлттық қорынан берілетін кепілдендірілген трансферт есебінен 101,0 мың теңге сомасында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"9. 2022 жылға арналған Арқалық қаласы Екідің ауылының бюджетінде ағымдағы нысаналы трансферттер көлемі республикалық бюджеттен 195,0 мың теңге сомасында, Қазақстан Республикасының Ұлттық қорынан берілетін кепілдендірілген трансферт есебінен 269,0 мың теңге сомасында көзделгені ескерілсін.";</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"10. Арқалық қаласы Жалғызтал ауылының 2022-2024 жылдарға арналған бюджеті тиісінше 10, 11, 12-қосымшаларға сәйкес, оның ішінде 2022 жылға мынадай көлемдерде бекітілсін:</w:t>
      </w:r>
    </w:p>
    <w:bookmarkEnd w:id="21"/>
    <w:bookmarkStart w:name="z26" w:id="22"/>
    <w:p>
      <w:pPr>
        <w:spacing w:after="0"/>
        <w:ind w:left="0"/>
        <w:jc w:val="both"/>
      </w:pPr>
      <w:r>
        <w:rPr>
          <w:rFonts w:ascii="Times New Roman"/>
          <w:b w:val="false"/>
          <w:i w:val="false"/>
          <w:color w:val="000000"/>
          <w:sz w:val="28"/>
        </w:rPr>
        <w:t>
      1) кірістер – 19327,0 мың теңге, оның ішінде:</w:t>
      </w:r>
    </w:p>
    <w:bookmarkEnd w:id="22"/>
    <w:bookmarkStart w:name="z27" w:id="23"/>
    <w:p>
      <w:pPr>
        <w:spacing w:after="0"/>
        <w:ind w:left="0"/>
        <w:jc w:val="both"/>
      </w:pPr>
      <w:r>
        <w:rPr>
          <w:rFonts w:ascii="Times New Roman"/>
          <w:b w:val="false"/>
          <w:i w:val="false"/>
          <w:color w:val="000000"/>
          <w:sz w:val="28"/>
        </w:rPr>
        <w:t>
      салықтық түсімдер бойынша – 1294,0 мың теңге;</w:t>
      </w:r>
    </w:p>
    <w:bookmarkEnd w:id="23"/>
    <w:bookmarkStart w:name="z28" w:id="24"/>
    <w:p>
      <w:pPr>
        <w:spacing w:after="0"/>
        <w:ind w:left="0"/>
        <w:jc w:val="both"/>
      </w:pPr>
      <w:r>
        <w:rPr>
          <w:rFonts w:ascii="Times New Roman"/>
          <w:b w:val="false"/>
          <w:i w:val="false"/>
          <w:color w:val="000000"/>
          <w:sz w:val="28"/>
        </w:rPr>
        <w:t>
      салықтық емес түсімдер бойынша – 170,0 мың теңге;</w:t>
      </w:r>
    </w:p>
    <w:bookmarkEnd w:id="24"/>
    <w:bookmarkStart w:name="z29" w:id="25"/>
    <w:p>
      <w:pPr>
        <w:spacing w:after="0"/>
        <w:ind w:left="0"/>
        <w:jc w:val="both"/>
      </w:pPr>
      <w:r>
        <w:rPr>
          <w:rFonts w:ascii="Times New Roman"/>
          <w:b w:val="false"/>
          <w:i w:val="false"/>
          <w:color w:val="000000"/>
          <w:sz w:val="28"/>
        </w:rPr>
        <w:t>
      трансферттер түсімі бойынша – 17863,0 мың теңге, оның ішінде субвенциялар көлемі – 17595,0 мың теңге;</w:t>
      </w:r>
    </w:p>
    <w:bookmarkEnd w:id="25"/>
    <w:bookmarkStart w:name="z30" w:id="26"/>
    <w:p>
      <w:pPr>
        <w:spacing w:after="0"/>
        <w:ind w:left="0"/>
        <w:jc w:val="both"/>
      </w:pPr>
      <w:r>
        <w:rPr>
          <w:rFonts w:ascii="Times New Roman"/>
          <w:b w:val="false"/>
          <w:i w:val="false"/>
          <w:color w:val="000000"/>
          <w:sz w:val="28"/>
        </w:rPr>
        <w:t>
      2) шығындар – 19331,1 мың теңге;</w:t>
      </w:r>
    </w:p>
    <w:bookmarkEnd w:id="26"/>
    <w:bookmarkStart w:name="z31" w:id="27"/>
    <w:p>
      <w:pPr>
        <w:spacing w:after="0"/>
        <w:ind w:left="0"/>
        <w:jc w:val="both"/>
      </w:pPr>
      <w:r>
        <w:rPr>
          <w:rFonts w:ascii="Times New Roman"/>
          <w:b w:val="false"/>
          <w:i w:val="false"/>
          <w:color w:val="000000"/>
          <w:sz w:val="28"/>
        </w:rPr>
        <w:t>
      3) таза бюджеттік кредиттеу – 0,0 мың теңге;</w:t>
      </w:r>
    </w:p>
    <w:bookmarkEnd w:id="27"/>
    <w:bookmarkStart w:name="z32" w:id="2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8"/>
    <w:bookmarkStart w:name="z33" w:id="29"/>
    <w:p>
      <w:pPr>
        <w:spacing w:after="0"/>
        <w:ind w:left="0"/>
        <w:jc w:val="both"/>
      </w:pPr>
      <w:r>
        <w:rPr>
          <w:rFonts w:ascii="Times New Roman"/>
          <w:b w:val="false"/>
          <w:i w:val="false"/>
          <w:color w:val="000000"/>
          <w:sz w:val="28"/>
        </w:rPr>
        <w:t>
      5) бюджет тапшылығы (профициті) – -4,1 мың теңге;</w:t>
      </w:r>
    </w:p>
    <w:bookmarkEnd w:id="29"/>
    <w:bookmarkStart w:name="z34" w:id="30"/>
    <w:p>
      <w:pPr>
        <w:spacing w:after="0"/>
        <w:ind w:left="0"/>
        <w:jc w:val="both"/>
      </w:pPr>
      <w:r>
        <w:rPr>
          <w:rFonts w:ascii="Times New Roman"/>
          <w:b w:val="false"/>
          <w:i w:val="false"/>
          <w:color w:val="000000"/>
          <w:sz w:val="28"/>
        </w:rPr>
        <w:t>
      6) бюджет тапшылығын қаржыландыру (профицитін пайдалану) – 4,1 мың теңге:</w:t>
      </w:r>
    </w:p>
    <w:bookmarkEnd w:id="30"/>
    <w:bookmarkStart w:name="z35" w:id="31"/>
    <w:p>
      <w:pPr>
        <w:spacing w:after="0"/>
        <w:ind w:left="0"/>
        <w:jc w:val="both"/>
      </w:pPr>
      <w:r>
        <w:rPr>
          <w:rFonts w:ascii="Times New Roman"/>
          <w:b w:val="false"/>
          <w:i w:val="false"/>
          <w:color w:val="000000"/>
          <w:sz w:val="28"/>
        </w:rPr>
        <w:t>
      бюджет қаражатының пайдаланылатын қалдықтары – 4,1 мың теңге.";</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32"/>
    <w:bookmarkStart w:name="z37" w:id="33"/>
    <w:p>
      <w:pPr>
        <w:spacing w:after="0"/>
        <w:ind w:left="0"/>
        <w:jc w:val="both"/>
      </w:pPr>
      <w:r>
        <w:rPr>
          <w:rFonts w:ascii="Times New Roman"/>
          <w:b w:val="false"/>
          <w:i w:val="false"/>
          <w:color w:val="000000"/>
          <w:sz w:val="28"/>
        </w:rPr>
        <w:t>
      "12. 2022 жылға арналған Арқалық қаласы Жалғызтал ауылының бюджетінде ағымдағы нысаналы трансферттер көлемі республикалық бюджеттен 112,0 мың теңге сомасында, Қазақстан Республикасының Ұлттық қорынан берілетін кепілдендірілген трансферт есебінен 156,0 мың теңге сомасында көзделгені ескерілсін.";</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"15. 2022 жылға арналған Арқалық қаласы Жаңақала ауылының бюджетінде ағымдағы нысаналы трансферттер көлемі республикалық бюджеттен 321,0 мың теңге сомасында, Қазақстан Республикасының Ұлттық қорынан берілетін кепілдендірілген трансферт есебінен 525,0 мың теңге сомасында көзделгені ескерілсін.";</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"16. Арқалық қаласы Көктау ауылының 2022-2024 жылдарға арналған бюджеті тиісінше 16, 17, 18-қосымшаларға сәйкес, оның ішінде 2022 жылға мынадай көлемдерде бекітілсін:</w:t>
      </w:r>
    </w:p>
    <w:bookmarkEnd w:id="37"/>
    <w:bookmarkStart w:name="z42" w:id="38"/>
    <w:p>
      <w:pPr>
        <w:spacing w:after="0"/>
        <w:ind w:left="0"/>
        <w:jc w:val="both"/>
      </w:pPr>
      <w:r>
        <w:rPr>
          <w:rFonts w:ascii="Times New Roman"/>
          <w:b w:val="false"/>
          <w:i w:val="false"/>
          <w:color w:val="000000"/>
          <w:sz w:val="28"/>
        </w:rPr>
        <w:t>
      1) кірістер – 18808,0 мың теңге, оның ішінде:</w:t>
      </w:r>
    </w:p>
    <w:bookmarkEnd w:id="38"/>
    <w:bookmarkStart w:name="z43" w:id="39"/>
    <w:p>
      <w:pPr>
        <w:spacing w:after="0"/>
        <w:ind w:left="0"/>
        <w:jc w:val="both"/>
      </w:pPr>
      <w:r>
        <w:rPr>
          <w:rFonts w:ascii="Times New Roman"/>
          <w:b w:val="false"/>
          <w:i w:val="false"/>
          <w:color w:val="000000"/>
          <w:sz w:val="28"/>
        </w:rPr>
        <w:t>
      салықтық түсімдер бойынша – 1226,0 мың теңге;</w:t>
      </w:r>
    </w:p>
    <w:bookmarkEnd w:id="39"/>
    <w:bookmarkStart w:name="z44" w:id="40"/>
    <w:p>
      <w:pPr>
        <w:spacing w:after="0"/>
        <w:ind w:left="0"/>
        <w:jc w:val="both"/>
      </w:pPr>
      <w:r>
        <w:rPr>
          <w:rFonts w:ascii="Times New Roman"/>
          <w:b w:val="false"/>
          <w:i w:val="false"/>
          <w:color w:val="000000"/>
          <w:sz w:val="28"/>
        </w:rPr>
        <w:t>
      негізгі капиталды сатудан түсетін түсімдер бойынша – 495,0 мың теңге;</w:t>
      </w:r>
    </w:p>
    <w:bookmarkEnd w:id="40"/>
    <w:bookmarkStart w:name="z45" w:id="41"/>
    <w:p>
      <w:pPr>
        <w:spacing w:after="0"/>
        <w:ind w:left="0"/>
        <w:jc w:val="both"/>
      </w:pPr>
      <w:r>
        <w:rPr>
          <w:rFonts w:ascii="Times New Roman"/>
          <w:b w:val="false"/>
          <w:i w:val="false"/>
          <w:color w:val="000000"/>
          <w:sz w:val="28"/>
        </w:rPr>
        <w:t>
      трансферттер түсімі бойынша – 17087,0 мың теңге, оның ішінде субвенциялар көлемі – 16812,0 мың теңге;</w:t>
      </w:r>
    </w:p>
    <w:bookmarkEnd w:id="41"/>
    <w:bookmarkStart w:name="z46" w:id="42"/>
    <w:p>
      <w:pPr>
        <w:spacing w:after="0"/>
        <w:ind w:left="0"/>
        <w:jc w:val="both"/>
      </w:pPr>
      <w:r>
        <w:rPr>
          <w:rFonts w:ascii="Times New Roman"/>
          <w:b w:val="false"/>
          <w:i w:val="false"/>
          <w:color w:val="000000"/>
          <w:sz w:val="28"/>
        </w:rPr>
        <w:t>
      2) шығындар – 18842,5 мың теңге;</w:t>
      </w:r>
    </w:p>
    <w:bookmarkEnd w:id="42"/>
    <w:bookmarkStart w:name="z47" w:id="43"/>
    <w:p>
      <w:pPr>
        <w:spacing w:after="0"/>
        <w:ind w:left="0"/>
        <w:jc w:val="both"/>
      </w:pPr>
      <w:r>
        <w:rPr>
          <w:rFonts w:ascii="Times New Roman"/>
          <w:b w:val="false"/>
          <w:i w:val="false"/>
          <w:color w:val="000000"/>
          <w:sz w:val="28"/>
        </w:rPr>
        <w:t>
      3) таза бюджеттік кредиттеу – 0,0 мың теңге;</w:t>
      </w:r>
    </w:p>
    <w:bookmarkEnd w:id="43"/>
    <w:bookmarkStart w:name="z48" w:id="4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4"/>
    <w:bookmarkStart w:name="z49" w:id="45"/>
    <w:p>
      <w:pPr>
        <w:spacing w:after="0"/>
        <w:ind w:left="0"/>
        <w:jc w:val="both"/>
      </w:pPr>
      <w:r>
        <w:rPr>
          <w:rFonts w:ascii="Times New Roman"/>
          <w:b w:val="false"/>
          <w:i w:val="false"/>
          <w:color w:val="000000"/>
          <w:sz w:val="28"/>
        </w:rPr>
        <w:t>
      5) бюджет тапшылығы (профициті) – -34,5 мың теңге;</w:t>
      </w:r>
    </w:p>
    <w:bookmarkEnd w:id="45"/>
    <w:bookmarkStart w:name="z50" w:id="46"/>
    <w:p>
      <w:pPr>
        <w:spacing w:after="0"/>
        <w:ind w:left="0"/>
        <w:jc w:val="both"/>
      </w:pPr>
      <w:r>
        <w:rPr>
          <w:rFonts w:ascii="Times New Roman"/>
          <w:b w:val="false"/>
          <w:i w:val="false"/>
          <w:color w:val="000000"/>
          <w:sz w:val="28"/>
        </w:rPr>
        <w:t>
      6) бюджет тапшылығын қаржыландыру (профицитін пайдалану) – 34,5 мың теңге:</w:t>
      </w:r>
    </w:p>
    <w:bookmarkEnd w:id="46"/>
    <w:bookmarkStart w:name="z51" w:id="47"/>
    <w:p>
      <w:pPr>
        <w:spacing w:after="0"/>
        <w:ind w:left="0"/>
        <w:jc w:val="both"/>
      </w:pPr>
      <w:r>
        <w:rPr>
          <w:rFonts w:ascii="Times New Roman"/>
          <w:b w:val="false"/>
          <w:i w:val="false"/>
          <w:color w:val="000000"/>
          <w:sz w:val="28"/>
        </w:rPr>
        <w:t>
      бюджет қаражатының пайдаланылатын қалдықтары – 34,5 мың теңге.";</w:t>
      </w:r>
    </w:p>
    <w:bookmarkEnd w:id="47"/>
    <w:bookmarkStart w:name="z52"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p>
    <w:bookmarkEnd w:id="48"/>
    <w:bookmarkStart w:name="z53" w:id="49"/>
    <w:p>
      <w:pPr>
        <w:spacing w:after="0"/>
        <w:ind w:left="0"/>
        <w:jc w:val="both"/>
      </w:pPr>
      <w:r>
        <w:rPr>
          <w:rFonts w:ascii="Times New Roman"/>
          <w:b w:val="false"/>
          <w:i w:val="false"/>
          <w:color w:val="000000"/>
          <w:sz w:val="28"/>
        </w:rPr>
        <w:t>
      "18. 2022 жылға арналған Арқалық қаласы Көктау ауылының бюджетінде ағымдағы нысаналы трансферттер көлемі республикалық бюджеттен 114,0 мың теңге сомасында, Қазақстан Республикасының Ұлттық қорынан берілетін кепілдендірілген трансферт есебінен 161,0 мың теңге сомасында көзделгені ескерілсін.";</w:t>
      </w:r>
    </w:p>
    <w:bookmarkEnd w:id="49"/>
    <w:bookmarkStart w:name="z54"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End w:id="50"/>
    <w:bookmarkStart w:name="z55" w:id="51"/>
    <w:p>
      <w:pPr>
        <w:spacing w:after="0"/>
        <w:ind w:left="0"/>
        <w:jc w:val="both"/>
      </w:pPr>
      <w:r>
        <w:rPr>
          <w:rFonts w:ascii="Times New Roman"/>
          <w:b w:val="false"/>
          <w:i w:val="false"/>
          <w:color w:val="000000"/>
          <w:sz w:val="28"/>
        </w:rPr>
        <w:t>
      "21. 2022 жылға арналған Арқалық қаласы Үштөбе ауылының бюджетінде ағымдағы нысаналы трансферттер көлемі республикалық бюджеттен 207,0 мың теңге сомасында, Қазақстан Республикасының Ұлттық қорынан берілетін кепілдендірілген трансферт есебінен 238,0 мың теңге сомасында көзделгені ескерілсін.";</w:t>
      </w:r>
    </w:p>
    <w:bookmarkEnd w:id="51"/>
    <w:bookmarkStart w:name="z56"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p>
    <w:bookmarkEnd w:id="52"/>
    <w:bookmarkStart w:name="z57" w:id="53"/>
    <w:p>
      <w:pPr>
        <w:spacing w:after="0"/>
        <w:ind w:left="0"/>
        <w:jc w:val="both"/>
      </w:pPr>
      <w:r>
        <w:rPr>
          <w:rFonts w:ascii="Times New Roman"/>
          <w:b w:val="false"/>
          <w:i w:val="false"/>
          <w:color w:val="000000"/>
          <w:sz w:val="28"/>
        </w:rPr>
        <w:t>
      "22. Арқалық қаласы Фурманов ауылының 2022-2024 жылдарға арналған бюджеті тиісінше 22, 23, 24-қосымшаларға сәйкес, оның ішінде 2022 жылға мынадай көлемдерде бекітілсін:</w:t>
      </w:r>
    </w:p>
    <w:bookmarkEnd w:id="53"/>
    <w:bookmarkStart w:name="z58" w:id="54"/>
    <w:p>
      <w:pPr>
        <w:spacing w:after="0"/>
        <w:ind w:left="0"/>
        <w:jc w:val="both"/>
      </w:pPr>
      <w:r>
        <w:rPr>
          <w:rFonts w:ascii="Times New Roman"/>
          <w:b w:val="false"/>
          <w:i w:val="false"/>
          <w:color w:val="000000"/>
          <w:sz w:val="28"/>
        </w:rPr>
        <w:t>
      1) кірістер – 27451,0 мың теңге, оның ішінде:</w:t>
      </w:r>
    </w:p>
    <w:bookmarkEnd w:id="54"/>
    <w:bookmarkStart w:name="z59" w:id="55"/>
    <w:p>
      <w:pPr>
        <w:spacing w:after="0"/>
        <w:ind w:left="0"/>
        <w:jc w:val="both"/>
      </w:pPr>
      <w:r>
        <w:rPr>
          <w:rFonts w:ascii="Times New Roman"/>
          <w:b w:val="false"/>
          <w:i w:val="false"/>
          <w:color w:val="000000"/>
          <w:sz w:val="28"/>
        </w:rPr>
        <w:t>
      салықтық түсімдер бойынша – 1657,0 мың теңге;</w:t>
      </w:r>
    </w:p>
    <w:bookmarkEnd w:id="55"/>
    <w:bookmarkStart w:name="z60" w:id="56"/>
    <w:p>
      <w:pPr>
        <w:spacing w:after="0"/>
        <w:ind w:left="0"/>
        <w:jc w:val="both"/>
      </w:pPr>
      <w:r>
        <w:rPr>
          <w:rFonts w:ascii="Times New Roman"/>
          <w:b w:val="false"/>
          <w:i w:val="false"/>
          <w:color w:val="000000"/>
          <w:sz w:val="28"/>
        </w:rPr>
        <w:t>
      салықтық емес түсімдер бойынша – 100,0 мың теңге;</w:t>
      </w:r>
    </w:p>
    <w:bookmarkEnd w:id="56"/>
    <w:bookmarkStart w:name="z61" w:id="57"/>
    <w:p>
      <w:pPr>
        <w:spacing w:after="0"/>
        <w:ind w:left="0"/>
        <w:jc w:val="both"/>
      </w:pPr>
      <w:r>
        <w:rPr>
          <w:rFonts w:ascii="Times New Roman"/>
          <w:b w:val="false"/>
          <w:i w:val="false"/>
          <w:color w:val="000000"/>
          <w:sz w:val="28"/>
        </w:rPr>
        <w:t>
      трансферттер түсімі бойынша – 25694,0 мың теңге, оның ішінде субвенциялар көлемі – 25300,0 мың теңге;</w:t>
      </w:r>
    </w:p>
    <w:bookmarkEnd w:id="57"/>
    <w:bookmarkStart w:name="z62" w:id="58"/>
    <w:p>
      <w:pPr>
        <w:spacing w:after="0"/>
        <w:ind w:left="0"/>
        <w:jc w:val="both"/>
      </w:pPr>
      <w:r>
        <w:rPr>
          <w:rFonts w:ascii="Times New Roman"/>
          <w:b w:val="false"/>
          <w:i w:val="false"/>
          <w:color w:val="000000"/>
          <w:sz w:val="28"/>
        </w:rPr>
        <w:t>
      2) шығындар – 27503,9 мың теңге;</w:t>
      </w:r>
    </w:p>
    <w:bookmarkEnd w:id="58"/>
    <w:bookmarkStart w:name="z63" w:id="59"/>
    <w:p>
      <w:pPr>
        <w:spacing w:after="0"/>
        <w:ind w:left="0"/>
        <w:jc w:val="both"/>
      </w:pPr>
      <w:r>
        <w:rPr>
          <w:rFonts w:ascii="Times New Roman"/>
          <w:b w:val="false"/>
          <w:i w:val="false"/>
          <w:color w:val="000000"/>
          <w:sz w:val="28"/>
        </w:rPr>
        <w:t>
      3) таза бюджеттік кредиттеу – 0,0 мың теңге;</w:t>
      </w:r>
    </w:p>
    <w:bookmarkEnd w:id="59"/>
    <w:bookmarkStart w:name="z64" w:id="6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0"/>
    <w:bookmarkStart w:name="z65" w:id="61"/>
    <w:p>
      <w:pPr>
        <w:spacing w:after="0"/>
        <w:ind w:left="0"/>
        <w:jc w:val="both"/>
      </w:pPr>
      <w:r>
        <w:rPr>
          <w:rFonts w:ascii="Times New Roman"/>
          <w:b w:val="false"/>
          <w:i w:val="false"/>
          <w:color w:val="000000"/>
          <w:sz w:val="28"/>
        </w:rPr>
        <w:t>
      5) бюджет тапшылығы (профициті) – -52,9 мың теңге;</w:t>
      </w:r>
    </w:p>
    <w:bookmarkEnd w:id="61"/>
    <w:bookmarkStart w:name="z66" w:id="62"/>
    <w:p>
      <w:pPr>
        <w:spacing w:after="0"/>
        <w:ind w:left="0"/>
        <w:jc w:val="both"/>
      </w:pPr>
      <w:r>
        <w:rPr>
          <w:rFonts w:ascii="Times New Roman"/>
          <w:b w:val="false"/>
          <w:i w:val="false"/>
          <w:color w:val="000000"/>
          <w:sz w:val="28"/>
        </w:rPr>
        <w:t>
      6) бюджет тапшылығын қаржыландыру (профицитін пайдалану) – 52,9 мың теңге:</w:t>
      </w:r>
    </w:p>
    <w:bookmarkEnd w:id="62"/>
    <w:bookmarkStart w:name="z67" w:id="63"/>
    <w:p>
      <w:pPr>
        <w:spacing w:after="0"/>
        <w:ind w:left="0"/>
        <w:jc w:val="both"/>
      </w:pPr>
      <w:r>
        <w:rPr>
          <w:rFonts w:ascii="Times New Roman"/>
          <w:b w:val="false"/>
          <w:i w:val="false"/>
          <w:color w:val="000000"/>
          <w:sz w:val="28"/>
        </w:rPr>
        <w:t>
      бюджет қаражатының пайдаланылатын қалдықтары – 52,9 мың теңге.";</w:t>
      </w:r>
    </w:p>
    <w:bookmarkEnd w:id="63"/>
    <w:bookmarkStart w:name="z68"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жазылсын:</w:t>
      </w:r>
    </w:p>
    <w:bookmarkEnd w:id="64"/>
    <w:bookmarkStart w:name="z69" w:id="65"/>
    <w:p>
      <w:pPr>
        <w:spacing w:after="0"/>
        <w:ind w:left="0"/>
        <w:jc w:val="both"/>
      </w:pPr>
      <w:r>
        <w:rPr>
          <w:rFonts w:ascii="Times New Roman"/>
          <w:b w:val="false"/>
          <w:i w:val="false"/>
          <w:color w:val="000000"/>
          <w:sz w:val="28"/>
        </w:rPr>
        <w:t>
      "24. 2022 жылға арналған Арқалық қаласы Фурманов ауылының бюджетінде ағымдағы нысаналы трансферттер көлемі республикалық бюджеттен 73,0 мың теңге сомасында, Қазақстан Республикасының Ұлттық қорынан берілетін кепілдендірілген трансферт есебінен 101,0 мың теңге сомасында, Арқалық қаласының бюджетінен 220,0 мың теңге сомасында көзделгені ескерілсін.";</w:t>
      </w:r>
    </w:p>
    <w:bookmarkEnd w:id="65"/>
    <w:bookmarkStart w:name="z70"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27-тармағы</w:t>
      </w:r>
      <w:r>
        <w:rPr>
          <w:rFonts w:ascii="Times New Roman"/>
          <w:b w:val="false"/>
          <w:i w:val="false"/>
          <w:color w:val="000000"/>
          <w:sz w:val="28"/>
        </w:rPr>
        <w:t xml:space="preserve"> жаңа редакцияда жазылсын:</w:t>
      </w:r>
    </w:p>
    <w:bookmarkEnd w:id="66"/>
    <w:bookmarkStart w:name="z71" w:id="67"/>
    <w:p>
      <w:pPr>
        <w:spacing w:after="0"/>
        <w:ind w:left="0"/>
        <w:jc w:val="both"/>
      </w:pPr>
      <w:r>
        <w:rPr>
          <w:rFonts w:ascii="Times New Roman"/>
          <w:b w:val="false"/>
          <w:i w:val="false"/>
          <w:color w:val="000000"/>
          <w:sz w:val="28"/>
        </w:rPr>
        <w:t>
      "27. 2022 жылға арналған Арқалық қаласы Целинный ауылының бюджетінде ағымдағы нысаналы трансферттер көлемі республикалық бюджеттен 193,0 мың теңге сомасында, Қазақстан Республикасының Ұлттық қорынан берілетін кепілдендірілген трансферт есебінен 272,0 мың теңге сомасында көзделгені ескерілсін.";</w:t>
      </w:r>
    </w:p>
    <w:bookmarkEnd w:id="67"/>
    <w:bookmarkStart w:name="z72" w:id="6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28-тармағы</w:t>
      </w:r>
      <w:r>
        <w:rPr>
          <w:rFonts w:ascii="Times New Roman"/>
          <w:b w:val="false"/>
          <w:i w:val="false"/>
          <w:color w:val="000000"/>
          <w:sz w:val="28"/>
        </w:rPr>
        <w:t xml:space="preserve"> жаңа редакцияда жазылсын:</w:t>
      </w:r>
    </w:p>
    <w:bookmarkEnd w:id="68"/>
    <w:bookmarkStart w:name="z73" w:id="69"/>
    <w:p>
      <w:pPr>
        <w:spacing w:after="0"/>
        <w:ind w:left="0"/>
        <w:jc w:val="both"/>
      </w:pPr>
      <w:r>
        <w:rPr>
          <w:rFonts w:ascii="Times New Roman"/>
          <w:b w:val="false"/>
          <w:i w:val="false"/>
          <w:color w:val="000000"/>
          <w:sz w:val="28"/>
        </w:rPr>
        <w:t>
      "28. Арқалық қаласы Ашутасты ауылдық округінің 2022-2024 жылдарға арналған бюджеті тиісінше 28, 29, 30-қосымшаларға сәйкес, оның ішінде 2022 жылға мынадай көлемдерде бекітілсін:</w:t>
      </w:r>
    </w:p>
    <w:bookmarkEnd w:id="69"/>
    <w:bookmarkStart w:name="z74" w:id="70"/>
    <w:p>
      <w:pPr>
        <w:spacing w:after="0"/>
        <w:ind w:left="0"/>
        <w:jc w:val="both"/>
      </w:pPr>
      <w:r>
        <w:rPr>
          <w:rFonts w:ascii="Times New Roman"/>
          <w:b w:val="false"/>
          <w:i w:val="false"/>
          <w:color w:val="000000"/>
          <w:sz w:val="28"/>
        </w:rPr>
        <w:t>
      1) кірістер – 36732,0 мың теңге, оның ішінде:</w:t>
      </w:r>
    </w:p>
    <w:bookmarkEnd w:id="70"/>
    <w:bookmarkStart w:name="z75" w:id="71"/>
    <w:p>
      <w:pPr>
        <w:spacing w:after="0"/>
        <w:ind w:left="0"/>
        <w:jc w:val="both"/>
      </w:pPr>
      <w:r>
        <w:rPr>
          <w:rFonts w:ascii="Times New Roman"/>
          <w:b w:val="false"/>
          <w:i w:val="false"/>
          <w:color w:val="000000"/>
          <w:sz w:val="28"/>
        </w:rPr>
        <w:t>
      салықтық түсімдер бойынша – 3492,0 мың теңге;</w:t>
      </w:r>
    </w:p>
    <w:bookmarkEnd w:id="71"/>
    <w:bookmarkStart w:name="z76" w:id="72"/>
    <w:p>
      <w:pPr>
        <w:spacing w:after="0"/>
        <w:ind w:left="0"/>
        <w:jc w:val="both"/>
      </w:pPr>
      <w:r>
        <w:rPr>
          <w:rFonts w:ascii="Times New Roman"/>
          <w:b w:val="false"/>
          <w:i w:val="false"/>
          <w:color w:val="000000"/>
          <w:sz w:val="28"/>
        </w:rPr>
        <w:t>
      трансферттер түсімі бойынша – 33240,0 мың теңге, оның ішінде субвенциялар көлемі – 32219,0 мың теңге;</w:t>
      </w:r>
    </w:p>
    <w:bookmarkEnd w:id="72"/>
    <w:bookmarkStart w:name="z77" w:id="73"/>
    <w:p>
      <w:pPr>
        <w:spacing w:after="0"/>
        <w:ind w:left="0"/>
        <w:jc w:val="both"/>
      </w:pPr>
      <w:r>
        <w:rPr>
          <w:rFonts w:ascii="Times New Roman"/>
          <w:b w:val="false"/>
          <w:i w:val="false"/>
          <w:color w:val="000000"/>
          <w:sz w:val="28"/>
        </w:rPr>
        <w:t>
      2) шығындар – 36809,7 мың теңге;</w:t>
      </w:r>
    </w:p>
    <w:bookmarkEnd w:id="73"/>
    <w:bookmarkStart w:name="z78" w:id="74"/>
    <w:p>
      <w:pPr>
        <w:spacing w:after="0"/>
        <w:ind w:left="0"/>
        <w:jc w:val="both"/>
      </w:pPr>
      <w:r>
        <w:rPr>
          <w:rFonts w:ascii="Times New Roman"/>
          <w:b w:val="false"/>
          <w:i w:val="false"/>
          <w:color w:val="000000"/>
          <w:sz w:val="28"/>
        </w:rPr>
        <w:t>
      3) таза бюджеттік кредиттеу – 0,0 мың теңге;</w:t>
      </w:r>
    </w:p>
    <w:bookmarkEnd w:id="74"/>
    <w:bookmarkStart w:name="z79" w:id="7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5"/>
    <w:bookmarkStart w:name="z80" w:id="76"/>
    <w:p>
      <w:pPr>
        <w:spacing w:after="0"/>
        <w:ind w:left="0"/>
        <w:jc w:val="both"/>
      </w:pPr>
      <w:r>
        <w:rPr>
          <w:rFonts w:ascii="Times New Roman"/>
          <w:b w:val="false"/>
          <w:i w:val="false"/>
          <w:color w:val="000000"/>
          <w:sz w:val="28"/>
        </w:rPr>
        <w:t>
      5) бюджет тапшылығы (профициті) – -77,7 мың теңге;</w:t>
      </w:r>
    </w:p>
    <w:bookmarkEnd w:id="76"/>
    <w:bookmarkStart w:name="z81" w:id="77"/>
    <w:p>
      <w:pPr>
        <w:spacing w:after="0"/>
        <w:ind w:left="0"/>
        <w:jc w:val="both"/>
      </w:pPr>
      <w:r>
        <w:rPr>
          <w:rFonts w:ascii="Times New Roman"/>
          <w:b w:val="false"/>
          <w:i w:val="false"/>
          <w:color w:val="000000"/>
          <w:sz w:val="28"/>
        </w:rPr>
        <w:t>
      6) бюджет тапшылығын қаржыландыру (профицитін пайдалану) – 77,7 мың теңге:</w:t>
      </w:r>
    </w:p>
    <w:bookmarkEnd w:id="77"/>
    <w:bookmarkStart w:name="z82" w:id="78"/>
    <w:p>
      <w:pPr>
        <w:spacing w:after="0"/>
        <w:ind w:left="0"/>
        <w:jc w:val="both"/>
      </w:pPr>
      <w:r>
        <w:rPr>
          <w:rFonts w:ascii="Times New Roman"/>
          <w:b w:val="false"/>
          <w:i w:val="false"/>
          <w:color w:val="000000"/>
          <w:sz w:val="28"/>
        </w:rPr>
        <w:t>
      бюджет қаражатының пайдаланылатын қалдықтары – 77,7 мың теңге.";</w:t>
      </w:r>
    </w:p>
    <w:bookmarkEnd w:id="78"/>
    <w:bookmarkStart w:name="z83" w:id="7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30-тармағы</w:t>
      </w:r>
      <w:r>
        <w:rPr>
          <w:rFonts w:ascii="Times New Roman"/>
          <w:b w:val="false"/>
          <w:i w:val="false"/>
          <w:color w:val="000000"/>
          <w:sz w:val="28"/>
        </w:rPr>
        <w:t xml:space="preserve"> жаңа редакцияда жазылсын:</w:t>
      </w:r>
    </w:p>
    <w:bookmarkEnd w:id="79"/>
    <w:bookmarkStart w:name="z84" w:id="80"/>
    <w:p>
      <w:pPr>
        <w:spacing w:after="0"/>
        <w:ind w:left="0"/>
        <w:jc w:val="both"/>
      </w:pPr>
      <w:r>
        <w:rPr>
          <w:rFonts w:ascii="Times New Roman"/>
          <w:b w:val="false"/>
          <w:i w:val="false"/>
          <w:color w:val="000000"/>
          <w:sz w:val="28"/>
        </w:rPr>
        <w:t>
      "30. 2022 жылға арналған Арқалық қаласы Ашутасты ауылдық округінің бюджетінде ағымдағы нысаналы трансферттер көлемі республикалық бюджеттен 227,0 мың теңге сомасында, Қазақстан Республикасының Ұлттық қорынан берілетін кепілдендірілген трансферт есебінен 354,0 мың теңге сомасында, Арқалық қаласының бюджетінен 440,0 мың теңге сомасында көзделгені ескерілсін.";</w:t>
      </w:r>
    </w:p>
    <w:bookmarkEnd w:id="80"/>
    <w:bookmarkStart w:name="z85" w:id="8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33-тармағы</w:t>
      </w:r>
      <w:r>
        <w:rPr>
          <w:rFonts w:ascii="Times New Roman"/>
          <w:b w:val="false"/>
          <w:i w:val="false"/>
          <w:color w:val="000000"/>
          <w:sz w:val="28"/>
        </w:rPr>
        <w:t xml:space="preserve"> жаңа редакцияда жазылсын:</w:t>
      </w:r>
    </w:p>
    <w:bookmarkEnd w:id="81"/>
    <w:bookmarkStart w:name="z86" w:id="82"/>
    <w:p>
      <w:pPr>
        <w:spacing w:after="0"/>
        <w:ind w:left="0"/>
        <w:jc w:val="both"/>
      </w:pPr>
      <w:r>
        <w:rPr>
          <w:rFonts w:ascii="Times New Roman"/>
          <w:b w:val="false"/>
          <w:i w:val="false"/>
          <w:color w:val="000000"/>
          <w:sz w:val="28"/>
        </w:rPr>
        <w:t>
      "33. 2022 жылға арналған Арқалық қаласы Қайыңды ауылдық округінің бюджетінде ағымдағы нысаналы трансферттер көлемі республикалық бюджеттен 180,0 мың теңге сомасында, Қазақстан Республикасының Ұлттық қорынан берілетін кепілдендірілген трансферт есебінен 251,0 мың теңге сомасында көзделгені ескерілсін.";</w:t>
      </w:r>
    </w:p>
    <w:bookmarkEnd w:id="82"/>
    <w:bookmarkStart w:name="z87" w:id="8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34-тармағы</w:t>
      </w:r>
      <w:r>
        <w:rPr>
          <w:rFonts w:ascii="Times New Roman"/>
          <w:b w:val="false"/>
          <w:i w:val="false"/>
          <w:color w:val="000000"/>
          <w:sz w:val="28"/>
        </w:rPr>
        <w:t xml:space="preserve"> жаңа редакцияда жазылсын:</w:t>
      </w:r>
    </w:p>
    <w:bookmarkEnd w:id="83"/>
    <w:bookmarkStart w:name="z88" w:id="84"/>
    <w:p>
      <w:pPr>
        <w:spacing w:after="0"/>
        <w:ind w:left="0"/>
        <w:jc w:val="both"/>
      </w:pPr>
      <w:r>
        <w:rPr>
          <w:rFonts w:ascii="Times New Roman"/>
          <w:b w:val="false"/>
          <w:i w:val="false"/>
          <w:color w:val="000000"/>
          <w:sz w:val="28"/>
        </w:rPr>
        <w:t>
      "34. Арқалық қаласы Молодежный ауылдық округінің 2022-2024 жылдарға арналған бюджеті тиісінше 34, 35, 36-қосымшаларға сәйкес, оның ішінде 2022 жылға мынадай көлемдерде бекітілсін:</w:t>
      </w:r>
    </w:p>
    <w:bookmarkEnd w:id="84"/>
    <w:bookmarkStart w:name="z89" w:id="85"/>
    <w:p>
      <w:pPr>
        <w:spacing w:after="0"/>
        <w:ind w:left="0"/>
        <w:jc w:val="both"/>
      </w:pPr>
      <w:r>
        <w:rPr>
          <w:rFonts w:ascii="Times New Roman"/>
          <w:b w:val="false"/>
          <w:i w:val="false"/>
          <w:color w:val="000000"/>
          <w:sz w:val="28"/>
        </w:rPr>
        <w:t>
      1) кірістер – 21359,0 мың теңге, оның ішінде:</w:t>
      </w:r>
    </w:p>
    <w:bookmarkEnd w:id="85"/>
    <w:bookmarkStart w:name="z90" w:id="86"/>
    <w:p>
      <w:pPr>
        <w:spacing w:after="0"/>
        <w:ind w:left="0"/>
        <w:jc w:val="both"/>
      </w:pPr>
      <w:r>
        <w:rPr>
          <w:rFonts w:ascii="Times New Roman"/>
          <w:b w:val="false"/>
          <w:i w:val="false"/>
          <w:color w:val="000000"/>
          <w:sz w:val="28"/>
        </w:rPr>
        <w:t>
      салықтық түсімдер бойынша – 2913,0 мың теңге;</w:t>
      </w:r>
    </w:p>
    <w:bookmarkEnd w:id="86"/>
    <w:bookmarkStart w:name="z91" w:id="87"/>
    <w:p>
      <w:pPr>
        <w:spacing w:after="0"/>
        <w:ind w:left="0"/>
        <w:jc w:val="both"/>
      </w:pPr>
      <w:r>
        <w:rPr>
          <w:rFonts w:ascii="Times New Roman"/>
          <w:b w:val="false"/>
          <w:i w:val="false"/>
          <w:color w:val="000000"/>
          <w:sz w:val="28"/>
        </w:rPr>
        <w:t>
      трансферттер түсімі бойынша – 18446,0 мың теңге, оның ішінде субвенциялар көлемі – 17775,0 мың теңге;</w:t>
      </w:r>
    </w:p>
    <w:bookmarkEnd w:id="87"/>
    <w:bookmarkStart w:name="z92" w:id="88"/>
    <w:p>
      <w:pPr>
        <w:spacing w:after="0"/>
        <w:ind w:left="0"/>
        <w:jc w:val="both"/>
      </w:pPr>
      <w:r>
        <w:rPr>
          <w:rFonts w:ascii="Times New Roman"/>
          <w:b w:val="false"/>
          <w:i w:val="false"/>
          <w:color w:val="000000"/>
          <w:sz w:val="28"/>
        </w:rPr>
        <w:t>
      2) шығындар – 21424,8 мың теңге;</w:t>
      </w:r>
    </w:p>
    <w:bookmarkEnd w:id="88"/>
    <w:bookmarkStart w:name="z93" w:id="89"/>
    <w:p>
      <w:pPr>
        <w:spacing w:after="0"/>
        <w:ind w:left="0"/>
        <w:jc w:val="both"/>
      </w:pPr>
      <w:r>
        <w:rPr>
          <w:rFonts w:ascii="Times New Roman"/>
          <w:b w:val="false"/>
          <w:i w:val="false"/>
          <w:color w:val="000000"/>
          <w:sz w:val="28"/>
        </w:rPr>
        <w:t>
      3) таза бюджеттік кредиттеу – 0,0 мың теңге;</w:t>
      </w:r>
    </w:p>
    <w:bookmarkEnd w:id="89"/>
    <w:bookmarkStart w:name="z94" w:id="9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0"/>
    <w:bookmarkStart w:name="z95" w:id="91"/>
    <w:p>
      <w:pPr>
        <w:spacing w:after="0"/>
        <w:ind w:left="0"/>
        <w:jc w:val="both"/>
      </w:pPr>
      <w:r>
        <w:rPr>
          <w:rFonts w:ascii="Times New Roman"/>
          <w:b w:val="false"/>
          <w:i w:val="false"/>
          <w:color w:val="000000"/>
          <w:sz w:val="28"/>
        </w:rPr>
        <w:t>
      5) бюджет тапшылығы (профициті) – -65,8 мың теңге;</w:t>
      </w:r>
    </w:p>
    <w:bookmarkEnd w:id="91"/>
    <w:bookmarkStart w:name="z96" w:id="92"/>
    <w:p>
      <w:pPr>
        <w:spacing w:after="0"/>
        <w:ind w:left="0"/>
        <w:jc w:val="both"/>
      </w:pPr>
      <w:r>
        <w:rPr>
          <w:rFonts w:ascii="Times New Roman"/>
          <w:b w:val="false"/>
          <w:i w:val="false"/>
          <w:color w:val="000000"/>
          <w:sz w:val="28"/>
        </w:rPr>
        <w:t>
      6) бюджет тапшылығын қаржыландыру (профицитін пайдалану) – 65,8 мың теңге:</w:t>
      </w:r>
    </w:p>
    <w:bookmarkEnd w:id="92"/>
    <w:bookmarkStart w:name="z97" w:id="93"/>
    <w:p>
      <w:pPr>
        <w:spacing w:after="0"/>
        <w:ind w:left="0"/>
        <w:jc w:val="both"/>
      </w:pPr>
      <w:r>
        <w:rPr>
          <w:rFonts w:ascii="Times New Roman"/>
          <w:b w:val="false"/>
          <w:i w:val="false"/>
          <w:color w:val="000000"/>
          <w:sz w:val="28"/>
        </w:rPr>
        <w:t>
      бюджет қаражатының пайдаланылатын қалдықтары – 65,8 мың теңге.";</w:t>
      </w:r>
    </w:p>
    <w:bookmarkEnd w:id="93"/>
    <w:bookmarkStart w:name="z98" w:id="9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36-тармағы</w:t>
      </w:r>
      <w:r>
        <w:rPr>
          <w:rFonts w:ascii="Times New Roman"/>
          <w:b w:val="false"/>
          <w:i w:val="false"/>
          <w:color w:val="000000"/>
          <w:sz w:val="28"/>
        </w:rPr>
        <w:t xml:space="preserve"> жаңа редакцияда жазылсын:</w:t>
      </w:r>
    </w:p>
    <w:bookmarkEnd w:id="94"/>
    <w:bookmarkStart w:name="z99" w:id="95"/>
    <w:p>
      <w:pPr>
        <w:spacing w:after="0"/>
        <w:ind w:left="0"/>
        <w:jc w:val="both"/>
      </w:pPr>
      <w:r>
        <w:rPr>
          <w:rFonts w:ascii="Times New Roman"/>
          <w:b w:val="false"/>
          <w:i w:val="false"/>
          <w:color w:val="000000"/>
          <w:sz w:val="28"/>
        </w:rPr>
        <w:t>
      "36. 2022 жылға арналған Арқалық қаласы Молодежный ауылдық округінің бюджетінде ағымдағы нысаналы трансферттер көлемі республикалық бюджеттен 188,0 мың теңге сомасында, Қазақстан Республикасының Ұлттық қорынан берілетін кепілдендірілген трансферт есебінен 263,0 мың теңге сомасында, Арқалық қаласының бюджетінен 220,0 мың теңге сомасында көзделгені ескерілсін.";</w:t>
      </w:r>
    </w:p>
    <w:bookmarkEnd w:id="95"/>
    <w:bookmarkStart w:name="z100" w:id="9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37-тармағы</w:t>
      </w:r>
      <w:r>
        <w:rPr>
          <w:rFonts w:ascii="Times New Roman"/>
          <w:b w:val="false"/>
          <w:i w:val="false"/>
          <w:color w:val="000000"/>
          <w:sz w:val="28"/>
        </w:rPr>
        <w:t xml:space="preserve"> жаңа редакцияда жазылсын:</w:t>
      </w:r>
    </w:p>
    <w:bookmarkEnd w:id="96"/>
    <w:bookmarkStart w:name="z101" w:id="97"/>
    <w:p>
      <w:pPr>
        <w:spacing w:after="0"/>
        <w:ind w:left="0"/>
        <w:jc w:val="both"/>
      </w:pPr>
      <w:r>
        <w:rPr>
          <w:rFonts w:ascii="Times New Roman"/>
          <w:b w:val="false"/>
          <w:i w:val="false"/>
          <w:color w:val="000000"/>
          <w:sz w:val="28"/>
        </w:rPr>
        <w:t>
      "37. Арқалық қаласы Родина ауылдық округінің 2022-2024 жылдарға арналған бюджеті тиісінше 37, 38, 39-қосымшаларға сәйкес, оның ішінде 2022 жылға мынадай көлемдерде бекітілсін:</w:t>
      </w:r>
    </w:p>
    <w:bookmarkEnd w:id="97"/>
    <w:bookmarkStart w:name="z102" w:id="98"/>
    <w:p>
      <w:pPr>
        <w:spacing w:after="0"/>
        <w:ind w:left="0"/>
        <w:jc w:val="both"/>
      </w:pPr>
      <w:r>
        <w:rPr>
          <w:rFonts w:ascii="Times New Roman"/>
          <w:b w:val="false"/>
          <w:i w:val="false"/>
          <w:color w:val="000000"/>
          <w:sz w:val="28"/>
        </w:rPr>
        <w:t>
      1) кірістер – 39496,0 мың теңге, оның ішінде:</w:t>
      </w:r>
    </w:p>
    <w:bookmarkEnd w:id="98"/>
    <w:bookmarkStart w:name="z103" w:id="99"/>
    <w:p>
      <w:pPr>
        <w:spacing w:after="0"/>
        <w:ind w:left="0"/>
        <w:jc w:val="both"/>
      </w:pPr>
      <w:r>
        <w:rPr>
          <w:rFonts w:ascii="Times New Roman"/>
          <w:b w:val="false"/>
          <w:i w:val="false"/>
          <w:color w:val="000000"/>
          <w:sz w:val="28"/>
        </w:rPr>
        <w:t>
      салықтық түсімдер бойынша – 5686,0 мың теңге;</w:t>
      </w:r>
    </w:p>
    <w:bookmarkEnd w:id="99"/>
    <w:bookmarkStart w:name="z104" w:id="100"/>
    <w:p>
      <w:pPr>
        <w:spacing w:after="0"/>
        <w:ind w:left="0"/>
        <w:jc w:val="both"/>
      </w:pPr>
      <w:r>
        <w:rPr>
          <w:rFonts w:ascii="Times New Roman"/>
          <w:b w:val="false"/>
          <w:i w:val="false"/>
          <w:color w:val="000000"/>
          <w:sz w:val="28"/>
        </w:rPr>
        <w:t>
      трансферттер түсімі бойынша – 33810,0 мың теңге, оның ішінде субвенциялар көлемі – 33390,0 мың теңге;</w:t>
      </w:r>
    </w:p>
    <w:bookmarkEnd w:id="100"/>
    <w:bookmarkStart w:name="z105" w:id="101"/>
    <w:p>
      <w:pPr>
        <w:spacing w:after="0"/>
        <w:ind w:left="0"/>
        <w:jc w:val="both"/>
      </w:pPr>
      <w:r>
        <w:rPr>
          <w:rFonts w:ascii="Times New Roman"/>
          <w:b w:val="false"/>
          <w:i w:val="false"/>
          <w:color w:val="000000"/>
          <w:sz w:val="28"/>
        </w:rPr>
        <w:t>
      2) шығындар – 40083,1 мың теңге;</w:t>
      </w:r>
    </w:p>
    <w:bookmarkEnd w:id="101"/>
    <w:bookmarkStart w:name="z106" w:id="102"/>
    <w:p>
      <w:pPr>
        <w:spacing w:after="0"/>
        <w:ind w:left="0"/>
        <w:jc w:val="both"/>
      </w:pPr>
      <w:r>
        <w:rPr>
          <w:rFonts w:ascii="Times New Roman"/>
          <w:b w:val="false"/>
          <w:i w:val="false"/>
          <w:color w:val="000000"/>
          <w:sz w:val="28"/>
        </w:rPr>
        <w:t>
      3) таза бюджеттік кредиттеу – 0,0 мың теңге;</w:t>
      </w:r>
    </w:p>
    <w:bookmarkEnd w:id="102"/>
    <w:bookmarkStart w:name="z107" w:id="10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3"/>
    <w:bookmarkStart w:name="z108" w:id="104"/>
    <w:p>
      <w:pPr>
        <w:spacing w:after="0"/>
        <w:ind w:left="0"/>
        <w:jc w:val="both"/>
      </w:pPr>
      <w:r>
        <w:rPr>
          <w:rFonts w:ascii="Times New Roman"/>
          <w:b w:val="false"/>
          <w:i w:val="false"/>
          <w:color w:val="000000"/>
          <w:sz w:val="28"/>
        </w:rPr>
        <w:t>
      5) бюджет тапшылығы (профициті) – -587,1 мың теңге;</w:t>
      </w:r>
    </w:p>
    <w:bookmarkEnd w:id="104"/>
    <w:bookmarkStart w:name="z109" w:id="105"/>
    <w:p>
      <w:pPr>
        <w:spacing w:after="0"/>
        <w:ind w:left="0"/>
        <w:jc w:val="both"/>
      </w:pPr>
      <w:r>
        <w:rPr>
          <w:rFonts w:ascii="Times New Roman"/>
          <w:b w:val="false"/>
          <w:i w:val="false"/>
          <w:color w:val="000000"/>
          <w:sz w:val="28"/>
        </w:rPr>
        <w:t>
      6) бюджет тапшылығын қаржыландыру (профицитін пайдалану) – 587,1 мың теңге:</w:t>
      </w:r>
    </w:p>
    <w:bookmarkEnd w:id="105"/>
    <w:bookmarkStart w:name="z110" w:id="106"/>
    <w:p>
      <w:pPr>
        <w:spacing w:after="0"/>
        <w:ind w:left="0"/>
        <w:jc w:val="both"/>
      </w:pPr>
      <w:r>
        <w:rPr>
          <w:rFonts w:ascii="Times New Roman"/>
          <w:b w:val="false"/>
          <w:i w:val="false"/>
          <w:color w:val="000000"/>
          <w:sz w:val="28"/>
        </w:rPr>
        <w:t>
      бюджет қаражатының пайдаланылатын қалдықтары – 587,1 мың теңге.";</w:t>
      </w:r>
    </w:p>
    <w:bookmarkEnd w:id="106"/>
    <w:bookmarkStart w:name="z111" w:id="10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39-тармағы</w:t>
      </w:r>
      <w:r>
        <w:rPr>
          <w:rFonts w:ascii="Times New Roman"/>
          <w:b w:val="false"/>
          <w:i w:val="false"/>
          <w:color w:val="000000"/>
          <w:sz w:val="28"/>
        </w:rPr>
        <w:t xml:space="preserve"> жаңа редакцияда жазылсын:</w:t>
      </w:r>
    </w:p>
    <w:bookmarkEnd w:id="107"/>
    <w:bookmarkStart w:name="z112" w:id="108"/>
    <w:p>
      <w:pPr>
        <w:spacing w:after="0"/>
        <w:ind w:left="0"/>
        <w:jc w:val="both"/>
      </w:pPr>
      <w:r>
        <w:rPr>
          <w:rFonts w:ascii="Times New Roman"/>
          <w:b w:val="false"/>
          <w:i w:val="false"/>
          <w:color w:val="000000"/>
          <w:sz w:val="28"/>
        </w:rPr>
        <w:t>
      "39. 2022 жылға арналған Арқалық қаласы Родина ауылдық округінің бюджетінде ағымдағы нысаналы трансферттер көлемі республикалық бюджеттен 85,0 мың теңге сомасында, Қазақстан Республикасының Ұлттық қорынан берілетін кепілдендірілген трансферт есебінен 115,0 мың теңге сомасында, Арқалық қаласының бюджетінен 220,0 мың теңге сомасында көзделгені ескерілсін.";</w:t>
      </w:r>
    </w:p>
    <w:bookmarkEnd w:id="108"/>
    <w:bookmarkStart w:name="z113" w:id="10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жаңа редакцияда жазылсын.</w:t>
      </w:r>
    </w:p>
    <w:bookmarkEnd w:id="109"/>
    <w:bookmarkStart w:name="z114" w:id="11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4" w:id="111"/>
    <w:p>
      <w:pPr>
        <w:spacing w:after="0"/>
        <w:ind w:left="0"/>
        <w:jc w:val="left"/>
      </w:pPr>
      <w:r>
        <w:rPr>
          <w:rFonts w:ascii="Times New Roman"/>
          <w:b/>
          <w:i w:val="false"/>
          <w:color w:val="000000"/>
        </w:rPr>
        <w:t xml:space="preserve"> Арқалық қаласы Аңғар ауылының 2022 жылға арналған бюджетi</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3" w:id="112"/>
    <w:p>
      <w:pPr>
        <w:spacing w:after="0"/>
        <w:ind w:left="0"/>
        <w:jc w:val="left"/>
      </w:pPr>
      <w:r>
        <w:rPr>
          <w:rFonts w:ascii="Times New Roman"/>
          <w:b/>
          <w:i w:val="false"/>
          <w:color w:val="000000"/>
        </w:rPr>
        <w:t xml:space="preserve"> Арқалық қаласы Восточный ауылының 2022 жылға арналған бюджетi</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42" w:id="113"/>
    <w:p>
      <w:pPr>
        <w:spacing w:after="0"/>
        <w:ind w:left="0"/>
        <w:jc w:val="left"/>
      </w:pPr>
      <w:r>
        <w:rPr>
          <w:rFonts w:ascii="Times New Roman"/>
          <w:b/>
          <w:i w:val="false"/>
          <w:color w:val="000000"/>
        </w:rPr>
        <w:t xml:space="preserve"> Арқалық қаласы Екідің ауылының 2022 жылға арналған бюджетi</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51" w:id="114"/>
    <w:p>
      <w:pPr>
        <w:spacing w:after="0"/>
        <w:ind w:left="0"/>
        <w:jc w:val="left"/>
      </w:pPr>
      <w:r>
        <w:rPr>
          <w:rFonts w:ascii="Times New Roman"/>
          <w:b/>
          <w:i w:val="false"/>
          <w:color w:val="000000"/>
        </w:rPr>
        <w:t xml:space="preserve"> Арқалық қаласы Жалғызтал ауылының 2022 жылға арналған бюджетi</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60" w:id="115"/>
    <w:p>
      <w:pPr>
        <w:spacing w:after="0"/>
        <w:ind w:left="0"/>
        <w:jc w:val="left"/>
      </w:pPr>
      <w:r>
        <w:rPr>
          <w:rFonts w:ascii="Times New Roman"/>
          <w:b/>
          <w:i w:val="false"/>
          <w:color w:val="000000"/>
        </w:rPr>
        <w:t xml:space="preserve"> Арқалық қаласы Көктау ауылының 2022 жылға арналған бюджетi</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169" w:id="116"/>
    <w:p>
      <w:pPr>
        <w:spacing w:after="0"/>
        <w:ind w:left="0"/>
        <w:jc w:val="left"/>
      </w:pPr>
      <w:r>
        <w:rPr>
          <w:rFonts w:ascii="Times New Roman"/>
          <w:b/>
          <w:i w:val="false"/>
          <w:color w:val="000000"/>
        </w:rPr>
        <w:t xml:space="preserve"> Арқалық қаласы Фурманов ауылының 2022 жылға арналған бюджетi</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178" w:id="117"/>
    <w:p>
      <w:pPr>
        <w:spacing w:after="0"/>
        <w:ind w:left="0"/>
        <w:jc w:val="left"/>
      </w:pPr>
      <w:r>
        <w:rPr>
          <w:rFonts w:ascii="Times New Roman"/>
          <w:b/>
          <w:i w:val="false"/>
          <w:color w:val="000000"/>
        </w:rPr>
        <w:t xml:space="preserve"> Арқалық қаласы Целинный ауылының 2022 жылға арналған бюджетi</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187" w:id="118"/>
    <w:p>
      <w:pPr>
        <w:spacing w:after="0"/>
        <w:ind w:left="0"/>
        <w:jc w:val="left"/>
      </w:pPr>
      <w:r>
        <w:rPr>
          <w:rFonts w:ascii="Times New Roman"/>
          <w:b/>
          <w:i w:val="false"/>
          <w:color w:val="000000"/>
        </w:rPr>
        <w:t xml:space="preserve"> Арқалық қаласы Ашутасты ауылдық округінің 2022 жылға арналған бюджетi</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96" w:id="119"/>
    <w:p>
      <w:pPr>
        <w:spacing w:after="0"/>
        <w:ind w:left="0"/>
        <w:jc w:val="left"/>
      </w:pPr>
      <w:r>
        <w:rPr>
          <w:rFonts w:ascii="Times New Roman"/>
          <w:b/>
          <w:i w:val="false"/>
          <w:color w:val="000000"/>
        </w:rPr>
        <w:t xml:space="preserve"> Арқалық қаласы Молодежный ауылдық округінің 2022 жылға арналған бюджетi</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bookmarkStart w:name="z205" w:id="120"/>
    <w:p>
      <w:pPr>
        <w:spacing w:after="0"/>
        <w:ind w:left="0"/>
        <w:jc w:val="left"/>
      </w:pPr>
      <w:r>
        <w:rPr>
          <w:rFonts w:ascii="Times New Roman"/>
          <w:b/>
          <w:i w:val="false"/>
          <w:color w:val="000000"/>
        </w:rPr>
        <w:t xml:space="preserve"> Арқалық қаласы Родина ауылдық округінің 2022 жылға арналған бюджетi</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