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17eb" w14:textId="eec1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 шілдедегі № 44 "Қостанай облысы Арқалық қаласы Родина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6 қыркүйектегі № 152 шешімі. Жойылды - Қостанай облысы Арқалық қаласы мәслихатының 2023 жылғы 5 қазандағы № 48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Арқалық қаласы мәслихатының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Арқалық қаласы Родина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туралы" 2021 жылғы 2 шілдедегі № 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Арқалық қаласы Родина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 Родина ауылдық округінің жергілікті қоғамдастық жиынына қатысу үшін ауылдар тұрғындары өкілдерінің сандық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Иманов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Әуезов, Баймағамбетов, Желтоқсан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Байтұрсынов, Ленин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Жандосов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Мәметова, Степная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Молдағұлова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Молодежная, Строителей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Озерная, Приозерная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Целинная, Пионерская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Энтузиастов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