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5e6d" w14:textId="d9a5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Фурманов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150 шешімі. Жойылды - Қостанай облысы Арқалық қаласы мәслихатының 2023 жылғы 5 қазандағы № 48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Арқалық қаласы Фурманов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Фурманов ауылының жергілікті қоғамдастық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Арқалық қаласы Фурманов ауылының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Арқалық қаласы Фурманов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Фурманов ауылы тұрғындарының жергілікті қоғамдастығының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Фурманов ауылы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Фурманов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Фурманов ауылының аумағы учаскелерге (көшелерге)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Фурманов ауылының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Фурманов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Фурманов ауылы шегінде бөлек жергілікті қоғамдастық жиынын өткізуді ауыл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 жиынының ашылуы алдында Фурманов ауылының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Фурманов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Фурманов ауылының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Фурманов ауылы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Фурманов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Фурманов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Арқалық қаласы Фурманов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Ш.Жәнібек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