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71962" w14:textId="33719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Арқалық қаласы Жалғызтал ауылының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2022 жылғы 6 қыркүйектегі № 145 шешімі. Жойылды - Қостанай облысы Арқалық қаласы мәслихатының 2023 жылғы 5 қазандағы № 48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Арқалық қаласы мәслихатының 05.10.2023 </w:t>
      </w:r>
      <w:r>
        <w:rPr>
          <w:rFonts w:ascii="Times New Roman"/>
          <w:b w:val="false"/>
          <w:i w:val="false"/>
          <w:color w:val="ff0000"/>
          <w:sz w:val="28"/>
        </w:rPr>
        <w:t>№ 48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Арқалық қалалық мәслихаты ШЕШТІ:</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Арқалық қаласы Жалғызтал ауылының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Арқалық қаласы Жалғызтал ауылының жергілікті қоғамдастық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145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4"/>
    <w:p>
      <w:pPr>
        <w:spacing w:after="0"/>
        <w:ind w:left="0"/>
        <w:jc w:val="left"/>
      </w:pPr>
      <w:r>
        <w:rPr>
          <w:rFonts w:ascii="Times New Roman"/>
          <w:b/>
          <w:i w:val="false"/>
          <w:color w:val="000000"/>
        </w:rPr>
        <w:t xml:space="preserve"> Қостанай облысы Арқалық қаласы Жалғызтал ауылының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Арқалық қаласы Жалғызтал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Жалғызтал ауылы тұрғындарының жергілікті қоғамдастығының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Жалғызтал ауылы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2) жергілікті қоғамдастықтың бөлек жиыны – Жалғызтал ауылы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Жалғызтал ауылының аумағы учаскелерге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Жергілікті қоғамдастықтың бөлек жиынын Жалғызтал ауылының әкімі шақырады және ұйымдастырады.</w:t>
      </w:r>
    </w:p>
    <w:bookmarkEnd w:id="13"/>
    <w:bookmarkStart w:name="z23"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Жалғызтал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4" w:id="15"/>
    <w:p>
      <w:pPr>
        <w:spacing w:after="0"/>
        <w:ind w:left="0"/>
        <w:jc w:val="both"/>
      </w:pPr>
      <w:r>
        <w:rPr>
          <w:rFonts w:ascii="Times New Roman"/>
          <w:b w:val="false"/>
          <w:i w:val="false"/>
          <w:color w:val="000000"/>
          <w:sz w:val="28"/>
        </w:rPr>
        <w:t>
      7. Жалғызтал ауылы шегінде бөлек жергілікті қоғамдастық жиынын өткізуді ауыл әкімі ұйымдастырады.</w:t>
      </w:r>
    </w:p>
    <w:bookmarkEnd w:id="15"/>
    <w:bookmarkStart w:name="z25" w:id="16"/>
    <w:p>
      <w:pPr>
        <w:spacing w:after="0"/>
        <w:ind w:left="0"/>
        <w:jc w:val="both"/>
      </w:pPr>
      <w:r>
        <w:rPr>
          <w:rFonts w:ascii="Times New Roman"/>
          <w:b w:val="false"/>
          <w:i w:val="false"/>
          <w:color w:val="000000"/>
          <w:sz w:val="28"/>
        </w:rPr>
        <w:t>
      Көше шегінде көп пәтерлі үйлер болған жағдайда, көппәтерлі үйдің бөлек жиындары өткізілмейді.</w:t>
      </w:r>
    </w:p>
    <w:bookmarkEnd w:id="16"/>
    <w:bookmarkStart w:name="z26" w:id="17"/>
    <w:p>
      <w:pPr>
        <w:spacing w:after="0"/>
        <w:ind w:left="0"/>
        <w:jc w:val="both"/>
      </w:pPr>
      <w:r>
        <w:rPr>
          <w:rFonts w:ascii="Times New Roman"/>
          <w:b w:val="false"/>
          <w:i w:val="false"/>
          <w:color w:val="000000"/>
          <w:sz w:val="28"/>
        </w:rPr>
        <w:t>
      8. Жергілікті қоғамдастық жиынының ашылуы алдында Жалғызтал ауылының қатысып отырған, оған қатысуға құқығы бар тұрғындарын тіркеу жүргізіледі.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Жалғызтал ауылында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9. Жергілікті қоғамдастықтың бөлек жиынын Жалғызтал ауылының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Жалғызтал ауылы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1" w:id="22"/>
    <w:p>
      <w:pPr>
        <w:spacing w:after="0"/>
        <w:ind w:left="0"/>
        <w:jc w:val="both"/>
      </w:pPr>
      <w:r>
        <w:rPr>
          <w:rFonts w:ascii="Times New Roman"/>
          <w:b w:val="false"/>
          <w:i w:val="false"/>
          <w:color w:val="000000"/>
          <w:sz w:val="28"/>
        </w:rPr>
        <w:t>
      10. Жергілікті қоғамдастық жиынына қатысу үшін Жалғызтал ауылының тұрғындары өкілдерінің кандидатураларын Арқалық қалалық мәслихаты бекіткен сандық құрамға сәйкес бөлек жергілікті қоғамдастық жиынына қатысушылар ұсынады.</w:t>
      </w:r>
    </w:p>
    <w:bookmarkEnd w:id="22"/>
    <w:bookmarkStart w:name="z32"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33"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Жалғызтал ауылы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8" w:id="25"/>
    <w:p>
      <w:pPr>
        <w:spacing w:after="0"/>
        <w:ind w:left="0"/>
        <w:jc w:val="left"/>
      </w:pPr>
      <w:r>
        <w:rPr>
          <w:rFonts w:ascii="Times New Roman"/>
          <w:b/>
          <w:i w:val="false"/>
          <w:color w:val="000000"/>
        </w:rPr>
        <w:t xml:space="preserve"> Қостанай облысы Арқалық қаласы Жалғызтал ауылының жергілікті қоғамдастық жиынына қатысу үшін ауыл тұрғындары өкілдерінің сандық құрамы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Ишмұхамбетов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Водстрой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