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8de4" w14:textId="8038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Восточный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қыркүйектегі № 143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Арқалық қаласы Восточный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 Восточный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Арқалық қаласы Восточный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Восточный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Восточный ауылы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Восточный ауылы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Восточный ауылы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Восточный ауылының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Восточный ауылының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Восточный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Восточный ауылы шегінде бөлек жергілікті қоғамдастық жиынын өткізуді ауыл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 жиынының ашылуы алдында Восточный ауылының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Восточный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Восточный ауылының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Восточный ауылы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Восточный ауылының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Восточный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25"/>
    <w:p>
      <w:pPr>
        <w:spacing w:after="0"/>
        <w:ind w:left="0"/>
        <w:jc w:val="left"/>
      </w:pPr>
      <w:r>
        <w:rPr>
          <w:rFonts w:ascii="Times New Roman"/>
          <w:b/>
          <w:i w:val="false"/>
          <w:color w:val="000000"/>
        </w:rPr>
        <w:t xml:space="preserve"> Қостанай облысы Арқалық қаласы Восточный ауылының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Байздер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