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f785" w14:textId="61ef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83 "Арқалық қаласы ауылдарының және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29 сәуірдегі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2022-2024 жылдарға арналған бюджеттері туралы" 2022 жылғы 6 қаңтардағы № 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2022-2024 жылдарға арналған бюджеті тиісінше 1, 2,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18667,0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1012,0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17637,0 мың теңге, оның ішінде субвенциялар көлемі – 17366,0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18723,9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56,9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Арқалық қаласы Восточный ауылының 2022-2024 жылдарға арналған бюджеті тиісінше 4, 5, 6-қосымшаларға сәйкес, оның ішінде 2022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27618,0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24882,0 мың теңге, оның ішінде субвенциялар көлемі – 24708,0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27807,3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189,3 мың теңге: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189,3 мың теңге.";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Арқалық қаласы Екідің ауылының 2022-2024 жылдарға арналған бюджеті тиісінше 7, 8, 9-қосымшаларға сәйкес, оның ішінде 2022 жылға мынадай көлемдерде бекітілсін: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21550,0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21110,0 мың теңге, оның ішінде субвенциялар көлемі – 20646,0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21550,9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-0,9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0,9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0,9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Арқалық қаласы Жалғызтал ауылының 2022-2024 жылдарға арналған бюджеті тиісінше 10, 11, 12-қосымшаларға сәйкес, оның ішінде 2022 жылға мынадай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18996,0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963,0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17863,0 мың теңге, оның ішінде субвенциялар көлемі – 17595,0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19000,1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4,1 мың теңге: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4,1 мың теңге.";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Жаңақала ауылының 2022-2024 жылдарға арналған бюджеті тиісінше 13, 14, 15-қосымшаларға сәйкес, оның ішінде 2022 жылға мынадай көлемдерде бекітілсін: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21231,0 мың теңге,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565,0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20666,0 мың теңге, оның ішінде субвенциялар көлемі – 19820,0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21247,6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16,6 мың теңге: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16,6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Арқалық қаласы Көктау ауылының 2022-2024 жылдарға арналған бюджеті тиісінше 16, 17, 18-қосымшаларға сәйкес, оның ішінде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18313,0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1226,0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17087,0 мың теңге, оның ішінде субвенциялар көлемі – 16812,0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18347,5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-34,5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34,5 мың теңге: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34,5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Үштөбе ауылының 2022-2024 жылдарға арналған бюджеті тиісінше 19, 20, 21-қосымшаларға сәйкес, оның ішінде 2022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22584,0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1088,0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21496,0 мың теңге, оның ішінде субвенциялар көлемі – 21051,0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22615,8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31,8 мың теңге.";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Арқалық қаласы Фурманов ауылының 2022-2024 жылдарға арналған бюджеті тиісінше 22, 23, 24-қосымшаларға сәйкес, оның ішінде 2022 жылға мынадай көлемдерде бекітілсін: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27231,0 мың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1657,0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25474,0 мың теңге, оның ішінде субвенциялар көлемі – 25300,0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27283,9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-52,9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52,9 мың теңге: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52,9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Целинный ауылының 2022-2024 жылдарға арналған бюджеті тиісінше 25, 26, 27-қосымшаларға сәйкес, оның ішінде 2022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19666,0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18986,0 мың теңге, оның ішінде субвенциялар көлемі – 18521,0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19667,6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-1,6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1,6 мың теңге: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1,6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Арқалық қаласы Ашутасты ауылдық округінің 2022-2024 жылдарға арналған бюджеті тиісінше 28, 29, 30-қосымшаларға сәйкес, оның ішінде 2022 жылға мынадай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36764,0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3492,0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33272,0 мың теңге, оның ішінде субвенциялар көлемі – 32219,0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36841,7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77,7 мың теңге: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77,7 мың теңге.";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2022 жылға арналған Арқалық қаласы Ашутасты ауылдық округінің бюджетінде ағымдағы нысаналы трансферттер көлемі: республикалық бюджеттен 581,0 мың теңге сомасында, Арқалық қаласының бюджетінен 472,0 мың теңге сомасында көзделгені ескерілсін.";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Арқалық қаласы Қайыңды ауылдық округінің 2022-2024 жылдарға арналған бюджеті тиісінше 31, 32, 33-қосымшаларға сәйкес, оның ішінде 2022 жылға мынадай көлемдерде бекітілсін: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26312,0 мың теңге,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682,0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25630,0 мың теңге, оның ішінде субвенциялар көлемі – 25199,0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26366,8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-54,8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54,8 мың теңге: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Арқалық қаласы Молодежный ауылдық округінің 2022-2024 жылдарға арналған бюджеті тиісінше 34, 35, 36-қосымшаларға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21139,0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2913,0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18226,0 мың теңге, оның ішінде субвенциялар көлемі – 17775,0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21204,8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-65,8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65,8 мың теңге: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65,8 мың теңге.";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Арқалық қаласы Родина ауылдық округінің 2022-2024 жылдарға арналған бюджеті тиісінше 37, 38, 39-қосымшаларға сәйкес, оның ішінде 2022 жылға мынадай көлемдерде бекітілсін: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39276,0 мың теңге, оның ішінде: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5686,0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33590,0 мың теңге, оның ішінде субвенциялар көлемі – 33390,0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39863,1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-587,1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587,1 мың теңге: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587,1 мың теңге.";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2022 жылға арналған бюджетi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2022 жылға арналған бюджетi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2022 жылға арналған бюджетi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2022 жылға арналған бюджетi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2022 жылға арналған бюджетi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2022 жылға арналған бюджетi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2022 жылға арналған бюджетi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2022 жылға арналған бюджетi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2022 жылға арналған бюджетi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2022 жылға арналған бюджетi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2022 жылға арналған бюджетi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2022 жылға арналған бюджетi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9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2022 жылға арналған бюджетi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