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cc08" w14:textId="993c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192 "Қостанай облысы Арқалық қаласының Көктау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93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Көктау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Көктау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қаласының Көктау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192 шешімімен бекітілген", "Мәслихаттың 2014 жылғы 6 тамыздағы № 192 шешіміне қосымша" сөздері "Мәслихаттың 2014 жылғы 6 тамыздағы № 192 шешіміне 1-қосымша" және "Мәслихаттың 2014 жылғы 6 тамыздағы № 192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Көктау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Көктау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Көктау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Көктау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Көктау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Көктау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Көктау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Көктау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Көктау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