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150cf" w14:textId="93150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6 тамыздағы № 187 "Қостанай облысы Арқалық қаласының Восточный ауылында бөлек жергілікті қоғамдастық жиындарын өткізудің қағидаларын және жергілікті қоғамдастық жиындарына қатысу үшін ауыл тұрғындары өкілдерінің сандық құрамын бекіту туралы" шешіміне өзгерістер енгізу туралы</w:t>
      </w:r>
    </w:p>
    <w:p>
      <w:pPr>
        <w:spacing w:after="0"/>
        <w:ind w:left="0"/>
        <w:jc w:val="both"/>
      </w:pPr>
      <w:r>
        <w:rPr>
          <w:rFonts w:ascii="Times New Roman"/>
          <w:b w:val="false"/>
          <w:i w:val="false"/>
          <w:color w:val="000000"/>
          <w:sz w:val="28"/>
        </w:rPr>
        <w:t>Қостанай облысы Арқалық қаласы мәслихатының 2022 жылғы 4 ақпандағы № 89 шешімі</w:t>
      </w:r>
    </w:p>
    <w:p>
      <w:pPr>
        <w:spacing w:after="0"/>
        <w:ind w:left="0"/>
        <w:jc w:val="both"/>
      </w:pPr>
      <w:bookmarkStart w:name="z4" w:id="0"/>
      <w:r>
        <w:rPr>
          <w:rFonts w:ascii="Times New Roman"/>
          <w:b w:val="false"/>
          <w:i w:val="false"/>
          <w:color w:val="000000"/>
          <w:sz w:val="28"/>
        </w:rPr>
        <w:t>
      Арқалық қалалық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"Қостанай облысы Арқалық қаласының Восточный ауылында бөлек жергілікті қоғамдастық жиындарын өткізудің қағидаларын және жергілікті қоғамдастық жиындарына қатысу үшін ауыл тұрғындары өкілдерінің сандық құрамын бекіту туралы" 2014 жылғы 6 тамыздағы № 187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5080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"Қостанай облысы Арқалық қаласы Восточный ауылының жергілікті қоғамдастықтың бөлек жиындарын өткізудің қағидаларын және қатысу үшін ауыл тұрғындары өкілдерінің сандық құрамын бекіту туралы";</w:t>
      </w:r>
    </w:p>
    <w:bookmarkEnd w:id="2"/>
    <w:bookmarkStart w:name="z8" w:id="3"/>
    <w:p>
      <w:pPr>
        <w:spacing w:after="0"/>
        <w:ind w:left="0"/>
        <w:jc w:val="both"/>
      </w:pPr>
      <w:r>
        <w:rPr>
          <w:rFonts w:ascii="Times New Roman"/>
          <w:b w:val="false"/>
          <w:i w:val="false"/>
          <w:color w:val="000000"/>
          <w:sz w:val="28"/>
        </w:rPr>
        <w:t xml:space="preserve">
      көрсетілген шешіммен бекітілген Қостанай облысы Арқалық қаласы Восточный ауылының жергілікті қоғамдастықтың бөлек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9"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қосымшаларында</w:t>
      </w:r>
      <w:r>
        <w:rPr>
          <w:rFonts w:ascii="Times New Roman"/>
          <w:b w:val="false"/>
          <w:i w:val="false"/>
          <w:color w:val="000000"/>
          <w:sz w:val="28"/>
        </w:rPr>
        <w:t>:</w:t>
      </w:r>
    </w:p>
    <w:bookmarkEnd w:id="4"/>
    <w:bookmarkStart w:name="z10" w:id="5"/>
    <w:p>
      <w:pPr>
        <w:spacing w:after="0"/>
        <w:ind w:left="0"/>
        <w:jc w:val="both"/>
      </w:pPr>
      <w:r>
        <w:rPr>
          <w:rFonts w:ascii="Times New Roman"/>
          <w:b w:val="false"/>
          <w:i w:val="false"/>
          <w:color w:val="000000"/>
          <w:sz w:val="28"/>
        </w:rPr>
        <w:t>
      "Мәслихаттың 2014 жылғы 6 тамыздағы № 187 шешімімен бекітілген", "Мәслихаттың 2014 жылғы 6 тамыздағы № 187 шешіміне қосымша" сөздері "Мәслихаттың 2014 жылғы 6 тамыздағы № 187 шешіміне 1-қосымша" және "Мәслихаттың 2014 жылғы 6 тамыздағы № 187 шешіміне 2-қосымша" сөздерімен ауыстырылсын.</w:t>
      </w:r>
    </w:p>
    <w:bookmarkEnd w:id="5"/>
    <w:bookmarkStart w:name="z11" w:id="6"/>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Арқалық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Елтебаева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4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7" w:id="7"/>
    <w:p>
      <w:pPr>
        <w:spacing w:after="0"/>
        <w:ind w:left="0"/>
        <w:jc w:val="left"/>
      </w:pPr>
      <w:r>
        <w:rPr>
          <w:rFonts w:ascii="Times New Roman"/>
          <w:b/>
          <w:i w:val="false"/>
          <w:color w:val="000000"/>
        </w:rPr>
        <w:t xml:space="preserve"> Қостанай облысы Арқалық қаласы Восточный ауылының жергілікті қоғамдастықтың бөлек жиындарын өткізудің қағидалары</w:t>
      </w:r>
    </w:p>
    <w:bookmarkEnd w:id="7"/>
    <w:bookmarkStart w:name="z18" w:id="8"/>
    <w:p>
      <w:pPr>
        <w:spacing w:after="0"/>
        <w:ind w:left="0"/>
        <w:jc w:val="left"/>
      </w:pPr>
      <w:r>
        <w:rPr>
          <w:rFonts w:ascii="Times New Roman"/>
          <w:b/>
          <w:i w:val="false"/>
          <w:color w:val="000000"/>
        </w:rPr>
        <w:t xml:space="preserve"> 1. Жалпы ережелер</w:t>
      </w:r>
    </w:p>
    <w:bookmarkEnd w:id="8"/>
    <w:bookmarkStart w:name="z19" w:id="9"/>
    <w:p>
      <w:pPr>
        <w:spacing w:after="0"/>
        <w:ind w:left="0"/>
        <w:jc w:val="both"/>
      </w:pPr>
      <w:r>
        <w:rPr>
          <w:rFonts w:ascii="Times New Roman"/>
          <w:b w:val="false"/>
          <w:i w:val="false"/>
          <w:color w:val="000000"/>
          <w:sz w:val="28"/>
        </w:rPr>
        <w:t xml:space="preserve">
      1. Осы Қостанай облысы Арқалық қаласының Восточный ауылының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және "Бөлек жергілікті қоғамдастық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Восточный ауылы тұрғындарының жергілікті қоғамдастығының бөлек жиындарын өткізудің тәртібін белгілейді.</w:t>
      </w:r>
    </w:p>
    <w:bookmarkEnd w:id="9"/>
    <w:bookmarkStart w:name="z20"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21" w:id="11"/>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1"/>
    <w:bookmarkStart w:name="z22" w:id="12"/>
    <w:p>
      <w:pPr>
        <w:spacing w:after="0"/>
        <w:ind w:left="0"/>
        <w:jc w:val="both"/>
      </w:pPr>
      <w:r>
        <w:rPr>
          <w:rFonts w:ascii="Times New Roman"/>
          <w:b w:val="false"/>
          <w:i w:val="false"/>
          <w:color w:val="000000"/>
          <w:sz w:val="28"/>
        </w:rPr>
        <w:t>
      2)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bookmarkEnd w:id="12"/>
    <w:bookmarkStart w:name="z23" w:id="13"/>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3"/>
    <w:bookmarkStart w:name="z24" w:id="14"/>
    <w:p>
      <w:pPr>
        <w:spacing w:after="0"/>
        <w:ind w:left="0"/>
        <w:jc w:val="both"/>
      </w:pPr>
      <w:r>
        <w:rPr>
          <w:rFonts w:ascii="Times New Roman"/>
          <w:b w:val="false"/>
          <w:i w:val="false"/>
          <w:color w:val="000000"/>
          <w:sz w:val="28"/>
        </w:rPr>
        <w:t>
      3. Жергілікті қоғамдастықтың бөлек жиынын өткізу үшін ауылдың аумағы учаскелерге бөлінеді.</w:t>
      </w:r>
    </w:p>
    <w:bookmarkEnd w:id="14"/>
    <w:bookmarkStart w:name="z25" w:id="15"/>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5"/>
    <w:bookmarkStart w:name="z26" w:id="16"/>
    <w:p>
      <w:pPr>
        <w:spacing w:after="0"/>
        <w:ind w:left="0"/>
        <w:jc w:val="both"/>
      </w:pPr>
      <w:r>
        <w:rPr>
          <w:rFonts w:ascii="Times New Roman"/>
          <w:b w:val="false"/>
          <w:i w:val="false"/>
          <w:color w:val="000000"/>
          <w:sz w:val="28"/>
        </w:rPr>
        <w:t>
      5. Жергілікті қоғамдастықтың бөлек жиынын Восточный ауылының әкімі шақырады және ұйымдастырады.</w:t>
      </w:r>
    </w:p>
    <w:bookmarkEnd w:id="16"/>
    <w:bookmarkStart w:name="z27" w:id="17"/>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Восточный ауылының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7"/>
    <w:bookmarkStart w:name="z28" w:id="18"/>
    <w:p>
      <w:pPr>
        <w:spacing w:after="0"/>
        <w:ind w:left="0"/>
        <w:jc w:val="both"/>
      </w:pPr>
      <w:r>
        <w:rPr>
          <w:rFonts w:ascii="Times New Roman"/>
          <w:b w:val="false"/>
          <w:i w:val="false"/>
          <w:color w:val="000000"/>
          <w:sz w:val="28"/>
        </w:rPr>
        <w:t>
      7. Ауыл шегінде бөлек жергілікті қоғамдастық жиынын өткізуді Восточный ауылының әкімі ұйымдастырады.</w:t>
      </w:r>
    </w:p>
    <w:bookmarkEnd w:id="18"/>
    <w:bookmarkStart w:name="z29" w:id="19"/>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19"/>
    <w:bookmarkStart w:name="z30" w:id="20"/>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қатысып отырған, оған қатысуға құқығы бар тұрғындарын тіркеу жүргізіледі.</w:t>
      </w:r>
    </w:p>
    <w:bookmarkEnd w:id="20"/>
    <w:bookmarkStart w:name="z31" w:id="21"/>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1"/>
    <w:bookmarkStart w:name="z32" w:id="22"/>
    <w:p>
      <w:pPr>
        <w:spacing w:after="0"/>
        <w:ind w:left="0"/>
        <w:jc w:val="both"/>
      </w:pPr>
      <w:r>
        <w:rPr>
          <w:rFonts w:ascii="Times New Roman"/>
          <w:b w:val="false"/>
          <w:i w:val="false"/>
          <w:color w:val="000000"/>
          <w:sz w:val="28"/>
        </w:rPr>
        <w:t>
      9. Жергілікті қоғамдастықтың бөлек жиынын Восточный ауылының әкімі немесе ол уәкілеттік берген тұлға ашады.</w:t>
      </w:r>
    </w:p>
    <w:bookmarkEnd w:id="22"/>
    <w:bookmarkStart w:name="z33" w:id="23"/>
    <w:p>
      <w:pPr>
        <w:spacing w:after="0"/>
        <w:ind w:left="0"/>
        <w:jc w:val="both"/>
      </w:pPr>
      <w:r>
        <w:rPr>
          <w:rFonts w:ascii="Times New Roman"/>
          <w:b w:val="false"/>
          <w:i w:val="false"/>
          <w:color w:val="000000"/>
          <w:sz w:val="28"/>
        </w:rPr>
        <w:t>
      Восточный ауылының әкімі немесе ол уәкілеттік берген тұлға бөлек жергілікті қоғамдастық жиынының төрағасы болып табылады.</w:t>
      </w:r>
    </w:p>
    <w:bookmarkEnd w:id="23"/>
    <w:bookmarkStart w:name="z34" w:id="24"/>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4"/>
    <w:bookmarkStart w:name="z35" w:id="25"/>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қала мәслихаты бекіткен сандық құрамға сәйкес бөлек жергілікті қоғамдастық жиынына қатысушылар ұсынады.</w:t>
      </w:r>
    </w:p>
    <w:bookmarkEnd w:id="25"/>
    <w:bookmarkStart w:name="z36" w:id="26"/>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6"/>
    <w:bookmarkStart w:name="z37" w:id="27"/>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Восточный ауылы әкімінің аппаратына беріледі.</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