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421f" w14:textId="23a4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8 шілдедегі № 326 "Қостанай облысы Арқалық қаласының Ашутасты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Арқалық қаласы мәслихатының 2022 жылғы 4 ақпандағы № 88 шешімі</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Арқалық қаласының Ашутасты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8 шілдедегі № 326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9325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Арқалық қаласы Ашутасты ауылдық округінің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Арқалық қаласы Ашутасты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2020 жылғы 8 шіллдедегі № 326 шешімімен бекітілген", "Мәслихаттың 2020 жылғы 8 шілдедегі № 326 шешіміне қосымша" сөздері "Мәслихаттың 2020 жылғы 8 шілдедегі № 326 шешіміне 1-қосымша" және "Мәслихаттың 2020 жылғы 8 шілдедегі № 326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Қостанай облысы Арқалық қаласы Ашутасты ауылдық округінің жергілікті қоғамдастықтың бөлек жиындарын өткізудің қағидалары</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Осы Қостанай облысы Арқалық қаласы Ашутасты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Ашутасты ауылдық округі тұрғындарының жергілікті қоғамдастығының бөлек жиындарын өткізудің тәртібін белгілейді.</w:t>
      </w:r>
    </w:p>
    <w:bookmarkEnd w:id="9"/>
    <w:bookmarkStart w:name="z20"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1"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2" w:id="12"/>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3"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4"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4"/>
    <w:bookmarkStart w:name="z25"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6" w:id="16"/>
    <w:p>
      <w:pPr>
        <w:spacing w:after="0"/>
        <w:ind w:left="0"/>
        <w:jc w:val="both"/>
      </w:pPr>
      <w:r>
        <w:rPr>
          <w:rFonts w:ascii="Times New Roman"/>
          <w:b w:val="false"/>
          <w:i w:val="false"/>
          <w:color w:val="000000"/>
          <w:sz w:val="28"/>
        </w:rPr>
        <w:t>
      5. Жергілікті қоғамдастықтың бөлек жиынын Ашутасты ауылдық округінің әкімі шақырады және ұйымдастырады.</w:t>
      </w:r>
    </w:p>
    <w:bookmarkEnd w:id="16"/>
    <w:bookmarkStart w:name="z27"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Ашутасты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28" w:id="18"/>
    <w:p>
      <w:pPr>
        <w:spacing w:after="0"/>
        <w:ind w:left="0"/>
        <w:jc w:val="both"/>
      </w:pPr>
      <w:r>
        <w:rPr>
          <w:rFonts w:ascii="Times New Roman"/>
          <w:b w:val="false"/>
          <w:i w:val="false"/>
          <w:color w:val="000000"/>
          <w:sz w:val="28"/>
        </w:rPr>
        <w:t>
      7. Ауыл шегінде бөлек жергілікті қоғамдастық жиынын өткізуді Ашутасты ауылдық округінің әкімі ұйымдастырады.</w:t>
      </w:r>
    </w:p>
    <w:bookmarkEnd w:id="18"/>
    <w:bookmarkStart w:name="z29"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0"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2" w:id="22"/>
    <w:p>
      <w:pPr>
        <w:spacing w:after="0"/>
        <w:ind w:left="0"/>
        <w:jc w:val="both"/>
      </w:pPr>
      <w:r>
        <w:rPr>
          <w:rFonts w:ascii="Times New Roman"/>
          <w:b w:val="false"/>
          <w:i w:val="false"/>
          <w:color w:val="000000"/>
          <w:sz w:val="28"/>
        </w:rPr>
        <w:t>
      9. Жергілікті қоғамдастықтың бөлек жиынын Ашутасты ауылдық округінің әкімі немесе ол уәкілеттік берген тұлға ашады.</w:t>
      </w:r>
    </w:p>
    <w:bookmarkEnd w:id="22"/>
    <w:bookmarkStart w:name="z33" w:id="23"/>
    <w:p>
      <w:pPr>
        <w:spacing w:after="0"/>
        <w:ind w:left="0"/>
        <w:jc w:val="both"/>
      </w:pPr>
      <w:r>
        <w:rPr>
          <w:rFonts w:ascii="Times New Roman"/>
          <w:b w:val="false"/>
          <w:i w:val="false"/>
          <w:color w:val="000000"/>
          <w:sz w:val="28"/>
        </w:rPr>
        <w:t>
      Ашутасты ауылдық округінің әкімі немесе ол уәкілеттік берген тұлға бөлек жергілікті қоғамдастық жиынының төрағасы болып табылады.</w:t>
      </w:r>
    </w:p>
    <w:bookmarkEnd w:id="23"/>
    <w:bookmarkStart w:name="z34"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5"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5"/>
    <w:bookmarkStart w:name="z36"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37"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Ашутасты ауылдық округі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