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bd3a" w14:textId="5afb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185 "Қостанай облысы Арқалық қаласының Аңғар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87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Арқалық қаласының Аңғар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 185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5078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Арқалық қаласы Аңғар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Арқалық қаласының Аңғар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6 тамыздағы № 185 шешімімен бекітілген", "Мәслихаттың 2014 жылғы 6 тамыздағы № 185 шешіміне қосымша" сөздері "Мәслихаттың 2014 жылғы 6 тамыздағы № 185 шешіміне 1-қосымша" және "Мәслихаттың 2014 жылғы 6 тамыздағы № 185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облысы Арқалық қаласы Аңғар ауылының жергілікті қоғамдастықтың бөлек жиындарын өткізудің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Арқалық қаласы Аңғар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Аңғар ауылы тұрғындарының жергілікті қоғамдастығының бөлек жиындарын өткізудің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4"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5"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6" w:id="16"/>
    <w:p>
      <w:pPr>
        <w:spacing w:after="0"/>
        <w:ind w:left="0"/>
        <w:jc w:val="both"/>
      </w:pPr>
      <w:r>
        <w:rPr>
          <w:rFonts w:ascii="Times New Roman"/>
          <w:b w:val="false"/>
          <w:i w:val="false"/>
          <w:color w:val="000000"/>
          <w:sz w:val="28"/>
        </w:rPr>
        <w:t>
      5. Жергілікті қоғамдастықтың бөлек жиынын Аңғар ауылының әкімі шақырады және ұйымдастырады.</w:t>
      </w:r>
    </w:p>
    <w:bookmarkEnd w:id="16"/>
    <w:bookmarkStart w:name="z27"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Аңғар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8" w:id="18"/>
    <w:p>
      <w:pPr>
        <w:spacing w:after="0"/>
        <w:ind w:left="0"/>
        <w:jc w:val="both"/>
      </w:pPr>
      <w:r>
        <w:rPr>
          <w:rFonts w:ascii="Times New Roman"/>
          <w:b w:val="false"/>
          <w:i w:val="false"/>
          <w:color w:val="000000"/>
          <w:sz w:val="28"/>
        </w:rPr>
        <w:t>
      7. Ауыл шегінде бөлек жергілікті қоғамдастық жиынын өткізуді Аңғар ауылының әкімі ұйымдастырады.</w:t>
      </w:r>
    </w:p>
    <w:bookmarkEnd w:id="18"/>
    <w:bookmarkStart w:name="z29"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0"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9. Жергілікті қоғамдастықтың бөлек жиынын Аңғар ауылының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Аңғар ауылының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5"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Аңғар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