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937d" w14:textId="2929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12 қазандағы № 1381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"Лидер-2010"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Сауда үйі"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"ТапСервис2015"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