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4162" w14:textId="d4b4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94 "Горняцк және Қашар кенттерінің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6 желтоқсандағы № 164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"Горняцк және Қашар кенттерінің 2022-2024 жылдарға арналған бюджеттері туралы" 2021 жылғы 30 желтоқсандағы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Горняцк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141 352,0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2 782,9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138 564,5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141 416,3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Қашар кентінің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501 665,8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36 633,6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1 180,9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463 851,3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507 221,7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-5 555,9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5 555,9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2022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