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9637" w14:textId="a0c9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учаскеcіне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2022 жылғы 26 желтоқсандағы № 2898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қаласы әкімдігінің жер қатынастары бөлімі" мемлекеттік мекемесінің 2022 жылғы 19 желтоқсандағы № 1125 бұйрығымен бекітілген жерге орналастыру жобасы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тұрғын үй-коммуналдық шаруашылық, жолаушылар көлігі және автомобиль жолдары бөлімі" мемлекеттік мекемесіне электрмен жабдықтау желілеріне қызмет көрсету үшін Қостанай қаласы, 10/0,4 киловольт трансформаторлық қосалқы станциядан Мәуленов көшесіне дейін мекенжайы бойынша орналасқан, жалпы алаңы 0,0285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