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c696" w14:textId="21cc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22 қарашадағы № 2669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2022 жылғы 16 қарашадағы № 1211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Промышленная көшесі бойынша автомобиль тұрағын салу үшін Қостанай қаласы, Промышленная көшесі мекенжайы бойынша орналасқан, жалпы алаңы 0,8535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