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22e2" w14:textId="9af2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учаскеcіне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28 қазандағы № 2470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2022 жылғы 14 қазандағы № 1128 бұйрығымен бекітілген жерге орналастыру жобасы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"Symphony Development" жауапкершілігі шектеулі серіктестігіне Қостанай қаласы, Жамбыл көшесі, бас жоспар бойынша 1, бас жоспар бойынша 2 мекенжайы бойынша орналасқан "Жертөле қабатында коммерциялық үй-жайлары бар көп қабатты тұрғын үйдің құрылысы" объектісіне газ құбырын жүргізу және пайдалану үшін, жалпы алаңы 0,0050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