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7d5f" w14:textId="f457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учаскеcіне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2022 жылғы 25 тамыздағы № 1810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жер комиссиясының 2022 жылғы 21 шілдедегі № 837 қорытындысы, "Қостанай қаласы әкімдігінің жер қатынастары бөлімі" мемлекеттік мекемесінің 2022 жылғы 16 тамыздағы № 947 бұйрығымен бекітілген жерге орналастыру жобасы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"Елена Д" жауапкершілігі шектеулі серіктестігіне коммуналдық және инженерлік жеткізу желілерін жобалау, жүргізу үшін Қостанай қаласы, Толстой көшесі, 32 құрылыс мекенжайы бойынша орналасқан, жалпы алаңы 0,5631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