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770e" w14:textId="c9a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5 шілдедегі № 1373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18 наурыздағы № 820 қорытындысы, "Қостанай қаласы әкімдігінің жер қатынастары бөлімі" мемлекеттік мекемесінің 2022 жылғы 27 маусымдағы № 710, № 711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шаруашылық, жолаушылар көлігі және автомобиль жолдары бөлімі"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шілдедігі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 мекенжайы бойынша жобалау үшін және құрылыс - монтаждау жұмыстарын жүргізу кезеңіне, "Қостанай қаласындағы Фролов көшесі - Нұрсұлтан Назарабаев даңғылы шекараларында Баймағамбетов көшесін қайта жаңарту", жалпы алаңы 6,9592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 мекенжайы бойынша жобалау үшін және құрылыс - монтаждау жұмыстарын жүргізу кезеңіне, "Қостанай қаласындағы В. Интернационалистов көшесі - Фролов көшесі шекараларында Баймағамбетов көшесін қайта жаңарту", жалпы алаңы 8,3753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