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c64e" w14:textId="af9c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сервитуттар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31 мамырдағы № 1081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21 сәуірдегі № 824 қорытындысы, "Қостанай қаласы әкімдігінің жер қатынастары бөлімі" мемлекеттік мекемесінің 2022 жылғы 16 мамырдағы № 498, 499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"Symphony Development" жауапкершілігі шектеулі серіктестігіне инженерлік желілерді (су құбыры, кәріз) жүргізу үшін Қостанай қаласы, Жамбыл көшесі, БЖ бойынша 1, БЖ бойынша 2 мекенжайы бойынша орналасқан жер учаскелеріне қауымдық сервитуттар белгіленсін, алаңы: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0,0076 гектар;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0,0210 гектар.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