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da732" w14:textId="2dda7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учаскеcіне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2022 жылғы 12 сәуірдегі № 684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жер комиссиясының 2022 жылғы 24 ақпандағы № 817 қорытындысы, "Қостанай қаласы әкімдігінің жер қатынастары бөлімі" мемлекеттік мекемесінің 2022 жылғы 29 наурыздағы № 273, 274, 275 бұйрықтарымен бекітілген жерге орналастыру жобалары негізінде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"Универсалстрой К" жауапкершілігі шектеулі серіктестігіне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объектілер бойынша жер учаскелеріне қауымдық сервитуттар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жер қатынастары бөлімі" мемлекеттік мекемесі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нормативтік құқықтық актілерінің эталондық бақылау банкінде ресми жариялауға жіберуді;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Қостанай қаласы әкімдігінің интернет-ресурсына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Жүндібаев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684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"Универсалстрой К" жауапкершілігі шектеулі серіктестігіне қауымдық сервитут белгіленетін жер учаскелерінің тізбесі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Қостанай қ, 8 шағын ауданы, В. Интернационалистов көшесі мекенжайы бойынша орналасқан жалпы алаңы 0,0038 гектар, су құбырының сыртқы желілері "Қостанай қаласының 8 шағын ауданындағы көп қабатты тұрғын үй" объектісіне арналған инженерлік-коммуникациялық желілер мен жүйелерді салу үшін;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Қостанай қ, 8 шағын ауданы, В. Интернационалистов көшесі мекенжайы бойынша орналасқан жалпы алаңы 0,0105 гектар, канализацияның сыртқы желілері "Қостанай қаласының 8 шағын ауданындағы көп қабатты тұрғын үй" объектісіне арналған инженерлік-коммуникациялық желілер мен жүйелерді салу үшін;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Қостанай қ, 8 шағын ауданы, В. Интернационалистов көшесі мекенжайы бойынша орналасқан жалпы алаңы 0,0030 гектар, жылумен жабдықтаудың сыртқы желілері "Қостанай қаласының 8 шағын ауданындағы көп қабатты тұрғын үй" объектісіне арналған инженерлік-коммуникациялық желілер мен жүйелерді салу үшін.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