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dc3b" w14:textId="e88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20 қазандағы № 159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73284674,8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48155866,0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7275245,0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17759902,8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75966941,3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73801,0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3894244,1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- 6650311,6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6650311,6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73 284 674,8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17 331 837,1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-6 650 311,6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6 650 311,6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61 125 205,9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46 582 596,9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