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946" w14:textId="0db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79 "Қостанай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2022 жылғы 22 тамыздағы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2022-2024 жылдарға арналған бюджеті туралы" 2021 жылғы 24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26024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74800335,1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48155866,0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93661,0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7275245,0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19275563,1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80135435,4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73801,0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3894244,1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- 9303145,4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9303145,4мың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қаланың жергілікті атқарушы органының резерві 457945,0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74 800 335,1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19 275 563,1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80 135 435,4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21 043 139,4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34 655 865,9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-9 303 145,4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9 303 145,4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46 049 428,9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53 642 312,4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-4 096 230,0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