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23de" w14:textId="4752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20 қаңтардағы № 123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2021 жылғы 6 қазандағы № 798 қорытындысы, "Қостанай қаласы әкімдігінің жер қатынастары бөлімі" мемлекеттік мекемесінің 2022 жылғы 11 қаңтардағы № 7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"Строй Элит Дом" жауапкершілігі шектеулі серіктестігіне Қостанай қаласы, Ғ. Қайырбеков көшесі, 358 а үй мекенжайы бойынша орналасқан "Жапсарлас үй-жайлары мен паркингі бар көп пәтерлі тұрғын үй кешенінің құрылысы" объектісі бойынша коммуналдық және инженерлік өткізу желілерін (сыртқы газбен жабдықтау және электрмен жабдықтау) жобалау және төсеу үшін жалпы алаңы 0,0487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