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d0a7" w14:textId="aa3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79 "Қостанай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20 сәуірдегі № 110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2022-2024 жылдарға арналған бюджеті туралы" 2021 жылғы 24 желтоқсандағы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72087528,4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45266862,0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93661,0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7275245,0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19451760,4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77535001,0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276199,0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3417079,4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- 8588353,0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8588353,0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қаланың жергілікті атқарушы органының резерві 479549,0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