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58fb" w14:textId="6b15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2022 жылғы 15 наурыздағы № 94 шешімі. Күші жойылды - Қостанай облысы Қостанай қаласы мәслихатының 2023 жылғы 14 сәуірдегі № 11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мәслихатының 14.04.2023 </w:t>
      </w:r>
      <w:r>
        <w:rPr>
          <w:rFonts w:ascii="Times New Roman"/>
          <w:b w:val="false"/>
          <w:i w:val="false"/>
          <w:color w:val="ff0000"/>
          <w:sz w:val="28"/>
        </w:rPr>
        <w:t>№ 11</w:t>
      </w:r>
      <w:r>
        <w:rPr>
          <w:rFonts w:ascii="Times New Roman"/>
          <w:b w:val="false"/>
          <w:i w:val="false"/>
          <w:color w:val="ff0000"/>
          <w:sz w:val="28"/>
        </w:rPr>
        <w:t xml:space="preserve"> шешімімен (қабылданған сәттен бастап қолданысқа енеді).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Қостанай қалалық мәслихаты ШЕШТІ:</w:t>
      </w:r>
    </w:p>
    <w:bookmarkStart w:name="z5" w:id="1"/>
    <w:p>
      <w:pPr>
        <w:spacing w:after="0"/>
        <w:ind w:left="0"/>
        <w:jc w:val="both"/>
      </w:pPr>
      <w:r>
        <w:rPr>
          <w:rFonts w:ascii="Times New Roman"/>
          <w:b w:val="false"/>
          <w:i w:val="false"/>
          <w:color w:val="000000"/>
          <w:sz w:val="28"/>
        </w:rPr>
        <w:t xml:space="preserve">
      1. Қоса беріліп отырған "Қостанай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"Қостанай қалалық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xml:space="preserve">
      1. Осы "Қостанай қалалық мәслихатының аппараты" мемлекеттік мекемесінің (бұдан әрі – мәслихат аппараты)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Қазақстан Республикасы Мемлекеттік қызмет істері және сыбайлас жемқорлыққа қарсы іс – 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16299 болып тіркелген) және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6"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7"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8"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8"/>
    <w:bookmarkStart w:name="z19"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сәйкес немесе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20"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21"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22" w:id="12"/>
    <w:p>
      <w:pPr>
        <w:spacing w:after="0"/>
        <w:ind w:left="0"/>
        <w:jc w:val="both"/>
      </w:pPr>
      <w:r>
        <w:rPr>
          <w:rFonts w:ascii="Times New Roman"/>
          <w:b w:val="false"/>
          <w:i w:val="false"/>
          <w:color w:val="000000"/>
          <w:sz w:val="28"/>
        </w:rPr>
        <w:t>
      6) мінез құлық индикаторы – "Б" корпусы қызметшісінің мінез-құлық және құзыреттер деңгейі көрінісінің сипаттамасы.</w:t>
      </w:r>
    </w:p>
    <w:bookmarkEnd w:id="12"/>
    <w:bookmarkStart w:name="z23"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4"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5"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6"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 құқығы бар лауазымды тұлғамен (бұдан әрі – уәкілетті тұлға) Бағалау жөніндегі Комиссия (бұдан әрі – Комиссия) құрылады, мәслихат аппаратының ұйымдастыру-құқықтық бөлімі (бұдан әрі – бөлім) оның жұмыс органы болып табылады.</w:t>
      </w:r>
    </w:p>
    <w:bookmarkEnd w:id="16"/>
    <w:bookmarkStart w:name="z27"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7"/>
    <w:bookmarkStart w:name="z28"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9" w:id="19"/>
    <w:p>
      <w:pPr>
        <w:spacing w:after="0"/>
        <w:ind w:left="0"/>
        <w:jc w:val="both"/>
      </w:pPr>
      <w:r>
        <w:rPr>
          <w:rFonts w:ascii="Times New Roman"/>
          <w:b w:val="false"/>
          <w:i w:val="false"/>
          <w:color w:val="000000"/>
          <w:sz w:val="28"/>
        </w:rPr>
        <w:t>
      1) НМИ жетістіктерін бағалау;</w:t>
      </w:r>
    </w:p>
    <w:bookmarkEnd w:id="19"/>
    <w:bookmarkStart w:name="z30"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1"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32"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3" w:id="23"/>
    <w:p>
      <w:pPr>
        <w:spacing w:after="0"/>
        <w:ind w:left="0"/>
        <w:jc w:val="both"/>
      </w:pPr>
      <w:r>
        <w:rPr>
          <w:rFonts w:ascii="Times New Roman"/>
          <w:b w:val="false"/>
          <w:i w:val="false"/>
          <w:color w:val="000000"/>
          <w:sz w:val="28"/>
        </w:rPr>
        <w:t>
      8. Бағалауға байланысты құжаттар бөлімде бағалау аяқталғаннан кейін үш жыл бойы сақталады.</w:t>
      </w:r>
    </w:p>
    <w:bookmarkEnd w:id="23"/>
    <w:bookmarkStart w:name="z34" w:id="24"/>
    <w:p>
      <w:pPr>
        <w:spacing w:after="0"/>
        <w:ind w:left="0"/>
        <w:jc w:val="left"/>
      </w:pPr>
      <w:r>
        <w:rPr>
          <w:rFonts w:ascii="Times New Roman"/>
          <w:b/>
          <w:i w:val="false"/>
          <w:color w:val="000000"/>
        </w:rPr>
        <w:t xml:space="preserve"> 2. НМИ анықтау тәртібі</w:t>
      </w:r>
    </w:p>
    <w:bookmarkEnd w:id="24"/>
    <w:bookmarkStart w:name="z35"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6"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7"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8"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9"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40" w:id="30"/>
    <w:p>
      <w:pPr>
        <w:spacing w:after="0"/>
        <w:ind w:left="0"/>
        <w:jc w:val="both"/>
      </w:pPr>
      <w:r>
        <w:rPr>
          <w:rFonts w:ascii="Times New Roman"/>
          <w:b w:val="false"/>
          <w:i w:val="false"/>
          <w:color w:val="000000"/>
          <w:sz w:val="28"/>
        </w:rPr>
        <w:t>
      13. НМИ:</w:t>
      </w:r>
    </w:p>
    <w:bookmarkEnd w:id="30"/>
    <w:bookmarkStart w:name="z41"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42"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3"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4"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5" w:id="35"/>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5"/>
    <w:bookmarkStart w:name="z46" w:id="36"/>
    <w:p>
      <w:pPr>
        <w:spacing w:after="0"/>
        <w:ind w:left="0"/>
        <w:jc w:val="both"/>
      </w:pPr>
      <w:r>
        <w:rPr>
          <w:rFonts w:ascii="Times New Roman"/>
          <w:b w:val="false"/>
          <w:i w:val="false"/>
          <w:color w:val="000000"/>
          <w:sz w:val="28"/>
        </w:rPr>
        <w:t>
      14. НМИ саны 5 құрайды.</w:t>
      </w:r>
    </w:p>
    <w:bookmarkEnd w:id="36"/>
    <w:bookmarkStart w:name="z47" w:id="37"/>
    <w:p>
      <w:pPr>
        <w:spacing w:after="0"/>
        <w:ind w:left="0"/>
        <w:jc w:val="both"/>
      </w:pPr>
      <w:r>
        <w:rPr>
          <w:rFonts w:ascii="Times New Roman"/>
          <w:b w:val="false"/>
          <w:i w:val="false"/>
          <w:color w:val="000000"/>
          <w:sz w:val="28"/>
        </w:rPr>
        <w:t>
      15. Жеке жұмыс жоспары бөлімде сақталады.</w:t>
      </w:r>
    </w:p>
    <w:bookmarkEnd w:id="37"/>
    <w:bookmarkStart w:name="z48" w:id="38"/>
    <w:p>
      <w:pPr>
        <w:spacing w:after="0"/>
        <w:ind w:left="0"/>
        <w:jc w:val="left"/>
      </w:pPr>
      <w:r>
        <w:rPr>
          <w:rFonts w:ascii="Times New Roman"/>
          <w:b/>
          <w:i w:val="false"/>
          <w:color w:val="000000"/>
        </w:rPr>
        <w:t xml:space="preserve"> 3. НМИ жетістігін бағалау тәртібі</w:t>
      </w:r>
    </w:p>
    <w:bookmarkEnd w:id="38"/>
    <w:bookmarkStart w:name="z49"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50"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51"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52"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3"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4"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5"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6"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7"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8"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9" w:id="4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9"/>
    <w:bookmarkStart w:name="z60"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61" w:id="51"/>
    <w:p>
      <w:pPr>
        <w:spacing w:after="0"/>
        <w:ind w:left="0"/>
        <w:jc w:val="both"/>
      </w:pPr>
      <w:r>
        <w:rPr>
          <w:rFonts w:ascii="Times New Roman"/>
          <w:b w:val="false"/>
          <w:i w:val="false"/>
          <w:color w:val="000000"/>
          <w:sz w:val="28"/>
        </w:rPr>
        <w:t>
      1) бағалаумен келісу;</w:t>
      </w:r>
    </w:p>
    <w:bookmarkEnd w:id="51"/>
    <w:bookmarkStart w:name="z62" w:id="52"/>
    <w:p>
      <w:pPr>
        <w:spacing w:after="0"/>
        <w:ind w:left="0"/>
        <w:jc w:val="both"/>
      </w:pPr>
      <w:r>
        <w:rPr>
          <w:rFonts w:ascii="Times New Roman"/>
          <w:b w:val="false"/>
          <w:i w:val="false"/>
          <w:color w:val="000000"/>
          <w:sz w:val="28"/>
        </w:rPr>
        <w:t>
      2) түзетуге жіберу.</w:t>
      </w:r>
    </w:p>
    <w:bookmarkEnd w:id="52"/>
    <w:bookmarkStart w:name="z63"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4" w:id="54"/>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4"/>
    <w:bookmarkStart w:name="z65" w:id="55"/>
    <w:p>
      <w:pPr>
        <w:spacing w:after="0"/>
        <w:ind w:left="0"/>
        <w:jc w:val="both"/>
      </w:pPr>
      <w:r>
        <w:rPr>
          <w:rFonts w:ascii="Times New Roman"/>
          <w:b w:val="false"/>
          <w:i w:val="false"/>
          <w:color w:val="000000"/>
          <w:sz w:val="28"/>
        </w:rPr>
        <w:t>
      24. Жоғары тұрған басшымен бағалау парағына қол қойғаннан кейін бөлім 2 жұмыс күнінен кешіктірмей оны Комиссияның қарауына ұсынады.</w:t>
      </w:r>
    </w:p>
    <w:bookmarkEnd w:id="55"/>
    <w:bookmarkStart w:name="z66" w:id="56"/>
    <w:p>
      <w:pPr>
        <w:spacing w:after="0"/>
        <w:ind w:left="0"/>
        <w:jc w:val="left"/>
      </w:pPr>
      <w:r>
        <w:rPr>
          <w:rFonts w:ascii="Times New Roman"/>
          <w:b/>
          <w:i w:val="false"/>
          <w:color w:val="000000"/>
        </w:rPr>
        <w:t xml:space="preserve"> 4. Құзыреттерді бағалау тәртібі</w:t>
      </w:r>
    </w:p>
    <w:bookmarkEnd w:id="56"/>
    <w:bookmarkStart w:name="z67"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8"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9"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70"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71"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72" w:id="62"/>
    <w:p>
      <w:pPr>
        <w:spacing w:after="0"/>
        <w:ind w:left="0"/>
        <w:jc w:val="both"/>
      </w:pPr>
      <w:r>
        <w:rPr>
          <w:rFonts w:ascii="Times New Roman"/>
          <w:b w:val="false"/>
          <w:i w:val="false"/>
          <w:color w:val="000000"/>
          <w:sz w:val="28"/>
        </w:rPr>
        <w:t>
      28. Тікелей басшымен бағалау парағына қол қойылғаннан кейін бөлім 2 жұмыс күнінен кешіктірмей оны Комиссияның қарауына ұсынады.</w:t>
      </w:r>
    </w:p>
    <w:bookmarkEnd w:id="62"/>
    <w:bookmarkStart w:name="z73" w:id="63"/>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3"/>
    <w:bookmarkStart w:name="z74" w:id="64"/>
    <w:p>
      <w:pPr>
        <w:spacing w:after="0"/>
        <w:ind w:left="0"/>
        <w:jc w:val="both"/>
      </w:pPr>
      <w:r>
        <w:rPr>
          <w:rFonts w:ascii="Times New Roman"/>
          <w:b w:val="false"/>
          <w:i w:val="false"/>
          <w:color w:val="000000"/>
          <w:sz w:val="28"/>
        </w:rPr>
        <w:t>
      29. Бөлім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5"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6"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6"/>
    <w:bookmarkStart w:name="z77"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8"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8"/>
    <w:bookmarkStart w:name="z79" w:id="69"/>
    <w:p>
      <w:pPr>
        <w:spacing w:after="0"/>
        <w:ind w:left="0"/>
        <w:jc w:val="both"/>
      </w:pPr>
      <w:r>
        <w:rPr>
          <w:rFonts w:ascii="Times New Roman"/>
          <w:b w:val="false"/>
          <w:i w:val="false"/>
          <w:color w:val="000000"/>
          <w:sz w:val="28"/>
        </w:rPr>
        <w:t>
      34. Комиссияның хатшысы кадрлық іс жүргізуді жүргізуге жауапты бөлімнің қызметшісі (бұдан әрі – жауапты қызметші) болып табылады. Комиссияның хатшысы дауыс беруге қатыспайды.</w:t>
      </w:r>
    </w:p>
    <w:bookmarkEnd w:id="69"/>
    <w:bookmarkStart w:name="z80" w:id="70"/>
    <w:p>
      <w:pPr>
        <w:spacing w:after="0"/>
        <w:ind w:left="0"/>
        <w:jc w:val="both"/>
      </w:pPr>
      <w:r>
        <w:rPr>
          <w:rFonts w:ascii="Times New Roman"/>
          <w:b w:val="false"/>
          <w:i w:val="false"/>
          <w:color w:val="000000"/>
          <w:sz w:val="28"/>
        </w:rPr>
        <w:t>
      35. Бөлім Комиссия төрағасымен келісілген мерзімдерге Комиссия отырысының өткізілуін қамтамасыз етеді.</w:t>
      </w:r>
    </w:p>
    <w:bookmarkEnd w:id="70"/>
    <w:bookmarkStart w:name="z81" w:id="71"/>
    <w:p>
      <w:pPr>
        <w:spacing w:after="0"/>
        <w:ind w:left="0"/>
        <w:jc w:val="both"/>
      </w:pPr>
      <w:r>
        <w:rPr>
          <w:rFonts w:ascii="Times New Roman"/>
          <w:b w:val="false"/>
          <w:i w:val="false"/>
          <w:color w:val="000000"/>
          <w:sz w:val="28"/>
        </w:rPr>
        <w:t>
      36. Бөлім комиссияның отырысына келесі құжаттарды ұсынады:</w:t>
      </w:r>
    </w:p>
    <w:bookmarkEnd w:id="71"/>
    <w:bookmarkStart w:name="z82" w:id="72"/>
    <w:p>
      <w:pPr>
        <w:spacing w:after="0"/>
        <w:ind w:left="0"/>
        <w:jc w:val="both"/>
      </w:pPr>
      <w:r>
        <w:rPr>
          <w:rFonts w:ascii="Times New Roman"/>
          <w:b w:val="false"/>
          <w:i w:val="false"/>
          <w:color w:val="000000"/>
          <w:sz w:val="28"/>
        </w:rPr>
        <w:t>
      1) толтырылған бағалау парақтарын;</w:t>
      </w:r>
    </w:p>
    <w:bookmarkEnd w:id="72"/>
    <w:bookmarkStart w:name="z83" w:id="73"/>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4"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5" w:id="75"/>
    <w:p>
      <w:pPr>
        <w:spacing w:after="0"/>
        <w:ind w:left="0"/>
        <w:jc w:val="both"/>
      </w:pPr>
      <w:r>
        <w:rPr>
          <w:rFonts w:ascii="Times New Roman"/>
          <w:b w:val="false"/>
          <w:i w:val="false"/>
          <w:color w:val="000000"/>
          <w:sz w:val="28"/>
        </w:rPr>
        <w:t>
      1) бағалау нәтижелерін бекіту;</w:t>
      </w:r>
    </w:p>
    <w:bookmarkEnd w:id="75"/>
    <w:bookmarkStart w:name="z86" w:id="76"/>
    <w:p>
      <w:pPr>
        <w:spacing w:after="0"/>
        <w:ind w:left="0"/>
        <w:jc w:val="both"/>
      </w:pPr>
      <w:r>
        <w:rPr>
          <w:rFonts w:ascii="Times New Roman"/>
          <w:b w:val="false"/>
          <w:i w:val="false"/>
          <w:color w:val="000000"/>
          <w:sz w:val="28"/>
        </w:rPr>
        <w:t>
      2) бағалау нәтижелерін қайта қарау.</w:t>
      </w:r>
    </w:p>
    <w:bookmarkEnd w:id="76"/>
    <w:bookmarkStart w:name="z87"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8" w:id="7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8"/>
    <w:bookmarkStart w:name="z89" w:id="79"/>
    <w:p>
      <w:pPr>
        <w:spacing w:after="0"/>
        <w:ind w:left="0"/>
        <w:jc w:val="both"/>
      </w:pPr>
      <w:r>
        <w:rPr>
          <w:rFonts w:ascii="Times New Roman"/>
          <w:b w:val="false"/>
          <w:i w:val="false"/>
          <w:color w:val="000000"/>
          <w:sz w:val="28"/>
        </w:rPr>
        <w:t>
      40. Бөлім "Б" корпусының қызметшісін бағалау нәтижелерімен ол аяқталған соң екі жұмыс күні ішінде таныстырады.</w:t>
      </w:r>
    </w:p>
    <w:bookmarkEnd w:id="79"/>
    <w:bookmarkStart w:name="z90"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оған бөлім басшысы және мемлекеттік органның басқа екі қызметшісі қол қояды.</w:t>
      </w:r>
    </w:p>
    <w:bookmarkEnd w:id="80"/>
    <w:bookmarkStart w:name="z91" w:id="8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бірыңғай автоматтандырылған деректер базасы (ақпараттық жүйе) не электрондық құжат айналымы жүйесі арқылы осы Әдістеменің </w:t>
      </w:r>
      <w:r>
        <w:rPr>
          <w:rFonts w:ascii="Times New Roman"/>
          <w:b w:val="false"/>
          <w:i w:val="false"/>
          <w:color w:val="000000"/>
          <w:sz w:val="28"/>
        </w:rPr>
        <w:t>40 - тармағында</w:t>
      </w:r>
      <w:r>
        <w:rPr>
          <w:rFonts w:ascii="Times New Roman"/>
          <w:b w:val="false"/>
          <w:i w:val="false"/>
          <w:color w:val="000000"/>
          <w:sz w:val="28"/>
        </w:rPr>
        <w:t xml:space="preserve"> көрсетілген мерзімде жолданады.</w:t>
      </w:r>
    </w:p>
    <w:bookmarkEnd w:id="81"/>
    <w:bookmarkStart w:name="z92" w:id="82"/>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3"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4"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5" w:id="85"/>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