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d0fc" w14:textId="f62d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5 қаңтардағы № 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2021 жылғы 11 қарашадағы № 803 қорытындысы, "Қостанай қаласы әкімдігінің жер қатынастары бөлімі" мемлекеттік мекемесінің 2021 жылғы 20 желтоқсандағы № 1425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Денис Сергеевич Романовқа газ құбырының коммуналдық және инженерлік жеткізу желілерін жобалау және төсеу үшін Қостанай қаласы, 40 лет Октября көшесі, 50/33 үй, 1 пәтер, 4 өткел мекенжайы бойынша орналасқан жалпы алаңы 0,0178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